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FCFB7" w14:textId="68801B16" w:rsidR="00E22C69" w:rsidRDefault="00966995" w:rsidP="00E22C69">
      <w:pPr>
        <w:pStyle w:val="Heading1"/>
      </w:pPr>
      <w:r>
        <w:t xml:space="preserve">1AC </w:t>
      </w:r>
    </w:p>
    <w:p w14:paraId="5C509D5C" w14:textId="77777777" w:rsidR="00E22C69" w:rsidRDefault="00E22C69" w:rsidP="00E22C69">
      <w:pPr>
        <w:pStyle w:val="Heading2"/>
      </w:pPr>
      <w:r>
        <w:lastRenderedPageBreak/>
        <w:t>Plan</w:t>
      </w:r>
    </w:p>
    <w:p w14:paraId="1BB1B242" w14:textId="77777777" w:rsidR="00E22C69" w:rsidRDefault="00E22C69" w:rsidP="00E22C69">
      <w:pPr>
        <w:pStyle w:val="Heading4"/>
      </w:pPr>
      <w:r>
        <w:t>Plan: The United States Federal Government should substantially increase its financial assistance to Mexico for state and local judicial and civilian police reform.</w:t>
      </w:r>
    </w:p>
    <w:p w14:paraId="0B104DAB" w14:textId="77777777" w:rsidR="00E22C69" w:rsidRDefault="00E22C69" w:rsidP="00E22C69">
      <w:pPr>
        <w:pStyle w:val="Heading2"/>
      </w:pPr>
      <w:proofErr w:type="gramStart"/>
      <w:r>
        <w:t>Rule of Law Adv.</w:t>
      </w:r>
      <w:proofErr w:type="gramEnd"/>
    </w:p>
    <w:p w14:paraId="0B805BBC" w14:textId="77777777" w:rsidR="00E22C69" w:rsidRDefault="00E22C69" w:rsidP="00E22C69">
      <w:pPr>
        <w:pStyle w:val="Heading4"/>
      </w:pPr>
      <w:r>
        <w:t>Current insecurity and uncertain legal institutions risk reversing economic and political reform – establishing a firmer rule of law is key</w:t>
      </w:r>
    </w:p>
    <w:p w14:paraId="564C0121" w14:textId="77777777" w:rsidR="00E22C69" w:rsidRPr="00080C00" w:rsidRDefault="00E22C69" w:rsidP="00E22C69">
      <w:pPr>
        <w:rPr>
          <w:rStyle w:val="StyleStyleBold12pt"/>
        </w:rPr>
      </w:pPr>
      <w:r w:rsidRPr="00080C00">
        <w:rPr>
          <w:rStyle w:val="StyleStyleBold12pt"/>
        </w:rPr>
        <w:t>O’Neil 13</w:t>
      </w:r>
    </w:p>
    <w:p w14:paraId="3CD433EB" w14:textId="77777777" w:rsidR="00E22C69" w:rsidRPr="00080C00" w:rsidRDefault="00E22C69" w:rsidP="00E22C69">
      <w:r w:rsidRPr="00080C00">
        <w:t>Shannon K. O’Neil, senior fellow of Latin America studies at the Council on Foreign Relations, 13 [“TWO NATIONS INDIVISIBLE: MEXICO, THE UNITED STATES,</w:t>
      </w:r>
    </w:p>
    <w:p w14:paraId="33D88B8C" w14:textId="77777777" w:rsidR="00E22C69" w:rsidRDefault="00E22C69" w:rsidP="00E22C69">
      <w:r w:rsidRPr="00080C00">
        <w:t>AND THE ROAD AHEAD,” Chapter 1: “MEXICO AT THE CROSSROAD,” Oxford University Press, http://www.cfr.org/mexico/two-nations-indivisible/p29765</w:t>
      </w:r>
      <w:proofErr w:type="gramStart"/>
      <w:r w:rsidRPr="00080C00">
        <w:t>?excerpt</w:t>
      </w:r>
      <w:proofErr w:type="gramEnd"/>
      <w:r w:rsidRPr="00080C00">
        <w:t>=1]</w:t>
      </w:r>
    </w:p>
    <w:p w14:paraId="66F82795" w14:textId="77777777" w:rsidR="00F70D4A" w:rsidRPr="00F70D4A" w:rsidRDefault="00E22C69" w:rsidP="00E22C69">
      <w:pPr>
        <w:rPr>
          <w:b/>
          <w:u w:val="single"/>
        </w:rPr>
      </w:pPr>
      <w:r w:rsidRPr="00F70D4A">
        <w:rPr>
          <w:b/>
          <w:u w:val="single"/>
        </w:rPr>
        <w:t>Overlooked, underreported, and at times even blatantly ignored in the</w:t>
      </w:r>
      <w:r w:rsidRPr="00F70D4A">
        <w:rPr>
          <w:b/>
          <w:sz w:val="12"/>
          <w:u w:val="single"/>
        </w:rPr>
        <w:t xml:space="preserve">¶ </w:t>
      </w:r>
      <w:r w:rsidRPr="00F70D4A">
        <w:rPr>
          <w:b/>
          <w:u w:val="single"/>
        </w:rPr>
        <w:t xml:space="preserve">United States is the </w:t>
      </w:r>
    </w:p>
    <w:p w14:paraId="57098B1A" w14:textId="77777777" w:rsidR="00F70D4A" w:rsidRPr="00F70D4A" w:rsidRDefault="00F70D4A" w:rsidP="00E22C69">
      <w:pPr>
        <w:rPr>
          <w:b/>
          <w:u w:val="single"/>
        </w:rPr>
      </w:pPr>
      <w:r w:rsidRPr="00F70D4A">
        <w:rPr>
          <w:b/>
          <w:u w:val="single"/>
        </w:rPr>
        <w:t>AND</w:t>
      </w:r>
    </w:p>
    <w:p w14:paraId="156E5726" w14:textId="242A3645" w:rsidR="00E22C69" w:rsidRPr="00F70D4A" w:rsidRDefault="00E22C69" w:rsidP="00E22C69">
      <w:pPr>
        <w:rPr>
          <w:rStyle w:val="IntenseEmphasis"/>
        </w:rPr>
      </w:pPr>
      <w:proofErr w:type="gramStart"/>
      <w:r w:rsidRPr="00F70D4A">
        <w:rPr>
          <w:rStyle w:val="IntenseEmphasis"/>
        </w:rPr>
        <w:t>takes</w:t>
      </w:r>
      <w:proofErr w:type="gramEnd"/>
      <w:r w:rsidRPr="00F70D4A">
        <w:rPr>
          <w:rStyle w:val="IntenseEmphasis"/>
        </w:rPr>
        <w:t xml:space="preserve"> will have far-reaching repercussions</w:t>
      </w:r>
      <w:r w:rsidRPr="00F70D4A">
        <w:rPr>
          <w:rStyle w:val="IntenseEmphasis"/>
          <w:sz w:val="12"/>
        </w:rPr>
        <w:t xml:space="preserve">¶ </w:t>
      </w:r>
      <w:r w:rsidRPr="00F70D4A">
        <w:rPr>
          <w:rStyle w:val="IntenseEmphasis"/>
        </w:rPr>
        <w:t>for the United States.</w:t>
      </w:r>
    </w:p>
    <w:p w14:paraId="5F737263" w14:textId="77777777" w:rsidR="00E22C69" w:rsidRDefault="00E22C69" w:rsidP="00E22C69">
      <w:pPr>
        <w:pStyle w:val="Heading4"/>
      </w:pPr>
      <w:r>
        <w:t>Defeating the cartels is possible but effective reform of law enforcement is key</w:t>
      </w:r>
    </w:p>
    <w:p w14:paraId="6AF81F6C" w14:textId="77777777" w:rsidR="00E22C69" w:rsidRPr="007E3C24" w:rsidRDefault="00E22C69" w:rsidP="00E22C69">
      <w:pPr>
        <w:rPr>
          <w:rStyle w:val="StyleStyleBold12pt"/>
        </w:rPr>
      </w:pPr>
      <w:r w:rsidRPr="007E3C24">
        <w:rPr>
          <w:rStyle w:val="StyleStyleBold12pt"/>
        </w:rPr>
        <w:t>Bonner ‘10</w:t>
      </w:r>
    </w:p>
    <w:p w14:paraId="4BDA5BCF" w14:textId="77777777" w:rsidR="00E22C69" w:rsidRDefault="00E22C69" w:rsidP="00E22C69">
      <w:r>
        <w:t>(</w:t>
      </w:r>
      <w:r w:rsidRPr="007E3C24">
        <w:t xml:space="preserve">ROBERT C. BONNER is Senior Principal of the Sentinel HS Group. He was Administrator of the U.S. Drug Enforcement Administration from 1990 to 1993 and Commissioner of U.S. Customs and Border Protection from 2001 to 2005. </w:t>
      </w:r>
      <w:r>
        <w:t>“</w:t>
      </w:r>
      <w:r w:rsidRPr="00493A3E">
        <w:t>The New Cocaine Cowboys</w:t>
      </w:r>
      <w:r w:rsidRPr="00493A3E">
        <w:rPr>
          <w:sz w:val="12"/>
        </w:rPr>
        <w:t xml:space="preserve">¶ </w:t>
      </w:r>
      <w:r w:rsidRPr="00493A3E">
        <w:t>How to Defeat Mexico's Drug Cartels</w:t>
      </w:r>
      <w:r>
        <w:t xml:space="preserve">.” </w:t>
      </w:r>
      <w:proofErr w:type="gramStart"/>
      <w:r>
        <w:t>July/August 2010 Foreign Affairs Issue.</w:t>
      </w:r>
      <w:proofErr w:type="gramEnd"/>
      <w:r>
        <w:t xml:space="preserve"> </w:t>
      </w:r>
      <w:r>
        <w:rPr>
          <w:i/>
        </w:rPr>
        <w:t xml:space="preserve">Foreign Affairs. </w:t>
      </w:r>
      <w:hyperlink r:id="rId11" w:history="1">
        <w:r w:rsidRPr="007E3C24">
          <w:t>http://www.foreignaffairs.com/articles/66472/robert-c-bonner/the-new-cocaine-cowboys</w:t>
        </w:r>
      </w:hyperlink>
      <w:r w:rsidRPr="007E3C24">
        <w:t xml:space="preserve">. </w:t>
      </w:r>
      <w:r>
        <w:t>EJW.)</w:t>
      </w:r>
    </w:p>
    <w:p w14:paraId="390416E4" w14:textId="77777777" w:rsidR="00F70D4A" w:rsidRPr="00F70D4A" w:rsidRDefault="00E22C69" w:rsidP="00F70D4A">
      <w:pPr>
        <w:rPr>
          <w:u w:val="single"/>
        </w:rPr>
      </w:pPr>
      <w:r w:rsidRPr="00F70D4A">
        <w:rPr>
          <w:u w:val="single"/>
        </w:rPr>
        <w:t xml:space="preserve">¶ </w:t>
      </w:r>
      <w:proofErr w:type="gramStart"/>
      <w:r w:rsidRPr="00F70D4A">
        <w:rPr>
          <w:u w:val="single"/>
        </w:rPr>
        <w:t>The</w:t>
      </w:r>
      <w:proofErr w:type="gramEnd"/>
      <w:r w:rsidRPr="00F70D4A">
        <w:rPr>
          <w:u w:val="single"/>
        </w:rPr>
        <w:t xml:space="preserve"> recent headlines from Mexico are disturbing: U.S. consular official gunned down in broad </w:t>
      </w:r>
    </w:p>
    <w:p w14:paraId="264699D1" w14:textId="77777777" w:rsidR="00F70D4A" w:rsidRPr="00F70D4A" w:rsidRDefault="00F70D4A" w:rsidP="00F70D4A">
      <w:pPr>
        <w:rPr>
          <w:u w:val="single"/>
        </w:rPr>
      </w:pPr>
      <w:r w:rsidRPr="00F70D4A">
        <w:rPr>
          <w:u w:val="single"/>
        </w:rPr>
        <w:t>AND</w:t>
      </w:r>
    </w:p>
    <w:p w14:paraId="25570BB4" w14:textId="7D87BBF7" w:rsidR="00E22C69" w:rsidRPr="00F70D4A" w:rsidRDefault="00E22C69" w:rsidP="00F70D4A">
      <w:pPr>
        <w:rPr>
          <w:u w:val="single"/>
        </w:rPr>
      </w:pPr>
      <w:proofErr w:type="gramStart"/>
      <w:r w:rsidRPr="00F70D4A">
        <w:rPr>
          <w:u w:val="single"/>
        </w:rPr>
        <w:t>enforcement</w:t>
      </w:r>
      <w:proofErr w:type="gramEnd"/>
      <w:r w:rsidRPr="00F70D4A">
        <w:rPr>
          <w:u w:val="single"/>
        </w:rPr>
        <w:t xml:space="preserve"> institutions to counter them, and the demand for illegal drugs in the United States.¶ ¶</w:t>
      </w:r>
    </w:p>
    <w:p w14:paraId="1768C472" w14:textId="208F0E4A" w:rsidR="00E22C69" w:rsidRDefault="0035749C" w:rsidP="00E22C69">
      <w:pPr>
        <w:pStyle w:val="Heading4"/>
      </w:pPr>
      <w:r>
        <w:t>Failure to establish</w:t>
      </w:r>
      <w:r w:rsidR="00FF3444">
        <w:t xml:space="preserve"> democratic rule of law </w:t>
      </w:r>
      <w:r>
        <w:t>through</w:t>
      </w:r>
      <w:r w:rsidR="00FF3444">
        <w:t xml:space="preserve"> reforming cops and courts </w:t>
      </w:r>
      <w:r>
        <w:t>leads to continuation of violence—US cooperative engagement is key to solve</w:t>
      </w:r>
    </w:p>
    <w:p w14:paraId="7420F9F5" w14:textId="6F8834B2" w:rsidR="00102D95" w:rsidRPr="00102D95" w:rsidRDefault="00102D95" w:rsidP="00102D95">
      <w:pPr>
        <w:rPr>
          <w:rStyle w:val="StyleStyleBold12pt"/>
        </w:rPr>
      </w:pPr>
      <w:r w:rsidRPr="00102D95">
        <w:rPr>
          <w:rStyle w:val="StyleStyleBold12pt"/>
        </w:rPr>
        <w:t>O’Neil ‘13</w:t>
      </w:r>
    </w:p>
    <w:p w14:paraId="29450AE7" w14:textId="77777777" w:rsidR="00E22C69" w:rsidRPr="00102D95" w:rsidRDefault="00E22C69" w:rsidP="00102D95">
      <w:r w:rsidRPr="00102D95">
        <w:t>Shannon K. O’Neil, senior fellow of Latin America studies at the Council on Foreign Relations, 13 [“TWO NATIONS INDIVISIBLE: MEXICO, THE UNITED STATES, AND THE ROAD AHEAD,” book, April 4, 2013]</w:t>
      </w:r>
    </w:p>
    <w:p w14:paraId="58C01051" w14:textId="77777777" w:rsidR="00E22C69" w:rsidRDefault="00E22C69" w:rsidP="00E22C69"/>
    <w:p w14:paraId="335D21EA" w14:textId="77777777" w:rsidR="00F70D4A" w:rsidRPr="00F70D4A" w:rsidRDefault="00E22C69" w:rsidP="00E22C69">
      <w:pPr>
        <w:rPr>
          <w:u w:val="single"/>
        </w:rPr>
      </w:pPr>
      <w:r w:rsidRPr="00F70D4A">
        <w:rPr>
          <w:rStyle w:val="IntenseEmphasis"/>
          <w:b w:val="0"/>
        </w:rPr>
        <w:t>Along with the economy, Mexicans biggest worry today is security</w:t>
      </w:r>
      <w:r w:rsidRPr="00F70D4A">
        <w:rPr>
          <w:u w:val="single"/>
        </w:rPr>
        <w:t>. Midday</w:t>
      </w:r>
      <w:r w:rsidRPr="00F70D4A">
        <w:rPr>
          <w:sz w:val="12"/>
          <w:u w:val="single"/>
        </w:rPr>
        <w:t xml:space="preserve">¶ </w:t>
      </w:r>
      <w:proofErr w:type="spellStart"/>
      <w:r w:rsidRPr="00F70D4A">
        <w:rPr>
          <w:u w:val="single"/>
        </w:rPr>
        <w:t>gunfi</w:t>
      </w:r>
      <w:proofErr w:type="spellEnd"/>
      <w:r w:rsidRPr="00F70D4A">
        <w:rPr>
          <w:u w:val="single"/>
        </w:rPr>
        <w:t xml:space="preserve"> </w:t>
      </w:r>
      <w:proofErr w:type="spellStart"/>
      <w:r w:rsidRPr="00F70D4A">
        <w:rPr>
          <w:u w:val="single"/>
        </w:rPr>
        <w:t>ghts</w:t>
      </w:r>
      <w:proofErr w:type="spellEnd"/>
      <w:r w:rsidRPr="00F70D4A">
        <w:rPr>
          <w:u w:val="single"/>
        </w:rPr>
        <w:t xml:space="preserve">, brazen </w:t>
      </w:r>
    </w:p>
    <w:p w14:paraId="498E86E1" w14:textId="77777777" w:rsidR="00F70D4A" w:rsidRPr="00F70D4A" w:rsidRDefault="00F70D4A" w:rsidP="00E22C69">
      <w:pPr>
        <w:rPr>
          <w:u w:val="single"/>
        </w:rPr>
      </w:pPr>
      <w:r w:rsidRPr="00F70D4A">
        <w:rPr>
          <w:u w:val="single"/>
        </w:rPr>
        <w:t>AND</w:t>
      </w:r>
    </w:p>
    <w:p w14:paraId="5B3EC971" w14:textId="7BD940D9" w:rsidR="00E22C69" w:rsidRPr="00F70D4A" w:rsidRDefault="00E22C69" w:rsidP="00E22C69">
      <w:pPr>
        <w:rPr>
          <w:u w:val="single"/>
        </w:rPr>
      </w:pPr>
      <w:proofErr w:type="gramStart"/>
      <w:r w:rsidRPr="00F70D4A">
        <w:rPr>
          <w:rStyle w:val="IntenseEmphasis"/>
          <w:b w:val="0"/>
        </w:rPr>
        <w:t>government</w:t>
      </w:r>
      <w:proofErr w:type="gramEnd"/>
      <w:r w:rsidRPr="00F70D4A">
        <w:rPr>
          <w:rStyle w:val="IntenseEmphasis"/>
          <w:b w:val="0"/>
        </w:rPr>
        <w:t xml:space="preserve"> hopes to stem the</w:t>
      </w:r>
      <w:r w:rsidRPr="00F70D4A">
        <w:rPr>
          <w:rStyle w:val="IntenseEmphasis"/>
          <w:b w:val="0"/>
          <w:sz w:val="12"/>
        </w:rPr>
        <w:t xml:space="preserve">¶ </w:t>
      </w:r>
      <w:r w:rsidRPr="00F70D4A">
        <w:rPr>
          <w:rStyle w:val="IntenseEmphasis"/>
          <w:b w:val="0"/>
        </w:rPr>
        <w:t>current bloody tide.</w:t>
      </w:r>
    </w:p>
    <w:p w14:paraId="12C2E1F9" w14:textId="77777777" w:rsidR="00E22C69" w:rsidRPr="003100D1" w:rsidRDefault="00E22C69" w:rsidP="00E22C69">
      <w:pPr>
        <w:pStyle w:val="TagText"/>
      </w:pPr>
      <w:r w:rsidRPr="003100D1">
        <w:t>Mexican institutionalism sets a model for all of Latin America</w:t>
      </w:r>
      <w:r>
        <w:t xml:space="preserve"> – that’s the key factor in strengthening security in the region</w:t>
      </w:r>
    </w:p>
    <w:p w14:paraId="5963D2D7" w14:textId="77777777" w:rsidR="00E22C69" w:rsidRDefault="00E22C69" w:rsidP="00E22C69">
      <w:r w:rsidRPr="00E06DDB">
        <w:rPr>
          <w:rStyle w:val="StyleStyleBold12pt"/>
        </w:rPr>
        <w:t>ICG 13</w:t>
      </w:r>
      <w:r>
        <w:t xml:space="preserve"> [“Peña Nieto’s Challenge: Criminal Cartels and Rule of Law in Mexico,” International Crisis Group, Latin American Report 48, March 19, </w:t>
      </w:r>
      <w:proofErr w:type="spellStart"/>
      <w:r>
        <w:t>pdf</w:t>
      </w:r>
      <w:proofErr w:type="spellEnd"/>
      <w:r>
        <w:t>]</w:t>
      </w:r>
    </w:p>
    <w:p w14:paraId="659C6396" w14:textId="77777777" w:rsidR="00E22C69" w:rsidRPr="00F70D4A" w:rsidRDefault="00E22C69" w:rsidP="00E22C69">
      <w:pPr>
        <w:rPr>
          <w:u w:val="single"/>
        </w:rPr>
      </w:pPr>
    </w:p>
    <w:p w14:paraId="1D70C44C" w14:textId="77777777" w:rsidR="00F70D4A" w:rsidRPr="00F70D4A" w:rsidRDefault="00E22C69" w:rsidP="00F70D4A">
      <w:pPr>
        <w:rPr>
          <w:u w:val="single"/>
        </w:rPr>
      </w:pPr>
      <w:r w:rsidRPr="00F70D4A">
        <w:rPr>
          <w:u w:val="single"/>
        </w:rPr>
        <w:t xml:space="preserve">Mexico faces a Herculean challenge. The government has to fight cartel murder squads¶ who </w:t>
      </w:r>
    </w:p>
    <w:p w14:paraId="20BA79B1" w14:textId="77777777" w:rsidR="00F70D4A" w:rsidRPr="00F70D4A" w:rsidRDefault="00F70D4A" w:rsidP="00F70D4A">
      <w:pPr>
        <w:rPr>
          <w:u w:val="single"/>
        </w:rPr>
      </w:pPr>
    </w:p>
    <w:p w14:paraId="2CDB42A2" w14:textId="77777777" w:rsidR="00F70D4A" w:rsidRPr="00F70D4A" w:rsidRDefault="00F70D4A" w:rsidP="00F70D4A">
      <w:pPr>
        <w:rPr>
          <w:u w:val="single"/>
        </w:rPr>
      </w:pPr>
      <w:r w:rsidRPr="00F70D4A">
        <w:rPr>
          <w:u w:val="single"/>
        </w:rPr>
        <w:t>AND</w:t>
      </w:r>
    </w:p>
    <w:p w14:paraId="3BA55765" w14:textId="729817B1" w:rsidR="00E22C69" w:rsidRPr="00F70D4A" w:rsidRDefault="00E22C69" w:rsidP="00F70D4A">
      <w:pPr>
        <w:rPr>
          <w:u w:val="single"/>
        </w:rPr>
      </w:pPr>
      <w:proofErr w:type="gramStart"/>
      <w:r w:rsidRPr="00F70D4A">
        <w:rPr>
          <w:u w:val="single"/>
        </w:rPr>
        <w:t>could</w:t>
      </w:r>
      <w:proofErr w:type="gramEnd"/>
      <w:r w:rsidRPr="00F70D4A">
        <w:rPr>
          <w:u w:val="single"/>
        </w:rPr>
        <w:t xml:space="preserve"> provide lessons for the rest of the Latin American region and other¶ parts of the world besieged by crime and violence.</w:t>
      </w:r>
    </w:p>
    <w:p w14:paraId="511698BB" w14:textId="77777777" w:rsidR="00E22C69" w:rsidRDefault="00E22C69" w:rsidP="00E22C69">
      <w:pPr>
        <w:rPr>
          <w:rStyle w:val="Emphasis"/>
          <w:b w:val="0"/>
        </w:rPr>
      </w:pPr>
    </w:p>
    <w:p w14:paraId="3D2939B4" w14:textId="77777777" w:rsidR="00E22C69" w:rsidRPr="00D279F3" w:rsidRDefault="00E22C69" w:rsidP="00E22C69">
      <w:pPr>
        <w:pStyle w:val="Heading4"/>
      </w:pPr>
      <w:r>
        <w:t xml:space="preserve">That </w:t>
      </w:r>
      <w:r w:rsidRPr="00D279F3">
        <w:t>Instability generates conflict</w:t>
      </w:r>
      <w:r>
        <w:t xml:space="preserve"> and war</w:t>
      </w:r>
      <w:r w:rsidRPr="00D279F3">
        <w:t xml:space="preserve">, leads to </w:t>
      </w:r>
      <w:r>
        <w:t>spirals of governance failure</w:t>
      </w:r>
      <w:r w:rsidRPr="00D279F3">
        <w:t xml:space="preserve"> </w:t>
      </w:r>
      <w:r>
        <w:t>that exacerbates violence of all types</w:t>
      </w:r>
    </w:p>
    <w:p w14:paraId="71977C17" w14:textId="77777777" w:rsidR="00E22C69" w:rsidRPr="008752B4" w:rsidRDefault="00E22C69" w:rsidP="00E22C69">
      <w:pPr>
        <w:rPr>
          <w:rStyle w:val="StyleStyleBold12pt"/>
        </w:rPr>
      </w:pPr>
      <w:proofErr w:type="spellStart"/>
      <w:r w:rsidRPr="008752B4">
        <w:rPr>
          <w:rStyle w:val="StyleStyleBold12pt"/>
        </w:rPr>
        <w:t>Manwaring</w:t>
      </w:r>
      <w:proofErr w:type="spellEnd"/>
      <w:r w:rsidRPr="008752B4">
        <w:rPr>
          <w:rStyle w:val="StyleStyleBold12pt"/>
        </w:rPr>
        <w:t xml:space="preserve"> ‘5,</w:t>
      </w:r>
    </w:p>
    <w:p w14:paraId="5B80660E" w14:textId="77777777" w:rsidR="00E22C69" w:rsidRPr="008752B4" w:rsidRDefault="00E22C69" w:rsidP="00E22C69">
      <w:r w:rsidRPr="008752B4">
        <w:t xml:space="preserve">(General Douglas MacArthur Chair and Prof of Military Strategy @ U.S. Army War College, Ret U.S. Army Colonel, Adjunct Professor of International Politics @ Dickinson College (Max G, October, Venezuela’s Hugo Chavez, Bolivarian Socialism, and Asymmetric Warfare”, Strategic Studies Institute, </w:t>
      </w:r>
      <w:hyperlink r:id="rId12" w:history="1">
        <w:r w:rsidRPr="008752B4">
          <w:t>http://www.strategicstudiesinstitute.army.mil/pdffiles/PUB628.pdf</w:t>
        </w:r>
      </w:hyperlink>
      <w:r w:rsidRPr="008752B4">
        <w:t>)</w:t>
      </w:r>
    </w:p>
    <w:p w14:paraId="67D80FE9" w14:textId="77777777" w:rsidR="00E22C69" w:rsidRDefault="00E22C69" w:rsidP="00E22C69">
      <w:pPr>
        <w:rPr>
          <w:rStyle w:val="Irrelevant6fontChar"/>
          <w:rFonts w:asciiTheme="minorHAnsi" w:eastAsiaTheme="minorEastAsia" w:hAnsiTheme="minorHAnsi"/>
          <w:sz w:val="16"/>
        </w:rPr>
      </w:pPr>
    </w:p>
    <w:p w14:paraId="3F04A35F" w14:textId="77777777" w:rsidR="00F70D4A" w:rsidRPr="00F70D4A" w:rsidRDefault="00E22C69" w:rsidP="00F70D4A">
      <w:pPr>
        <w:rPr>
          <w:u w:val="single"/>
        </w:rPr>
      </w:pPr>
      <w:r w:rsidRPr="00F70D4A">
        <w:rPr>
          <w:u w:val="single"/>
        </w:rPr>
        <w:t xml:space="preserve">At the same time, President Chávez’s approach to Latin American security and stability requires </w:t>
      </w:r>
      <w:proofErr w:type="gramStart"/>
      <w:r w:rsidRPr="00F70D4A">
        <w:rPr>
          <w:u w:val="single"/>
        </w:rPr>
        <w:t>a realignment</w:t>
      </w:r>
      <w:proofErr w:type="gramEnd"/>
      <w:r w:rsidRPr="00F70D4A">
        <w:rPr>
          <w:u w:val="single"/>
        </w:rPr>
        <w:t xml:space="preserve"> from capitalist </w:t>
      </w:r>
    </w:p>
    <w:p w14:paraId="7B4A7D38" w14:textId="38807DE4" w:rsidR="00F70D4A" w:rsidRPr="00F70D4A" w:rsidRDefault="00F70D4A" w:rsidP="00F70D4A">
      <w:pPr>
        <w:rPr>
          <w:u w:val="single"/>
        </w:rPr>
      </w:pPr>
      <w:r w:rsidRPr="00F70D4A">
        <w:rPr>
          <w:u w:val="single"/>
        </w:rPr>
        <w:t>AND</w:t>
      </w:r>
    </w:p>
    <w:p w14:paraId="66E73BE7" w14:textId="73B2D303" w:rsidR="00E22C69" w:rsidRPr="00F70D4A" w:rsidRDefault="00E22C69" w:rsidP="00F70D4A">
      <w:pPr>
        <w:rPr>
          <w:u w:val="single"/>
        </w:rPr>
      </w:pPr>
      <w:proofErr w:type="gramStart"/>
      <w:r w:rsidRPr="00F70D4A">
        <w:rPr>
          <w:u w:val="single"/>
        </w:rPr>
        <w:t>they</w:t>
      </w:r>
      <w:proofErr w:type="gramEnd"/>
      <w:r w:rsidRPr="00F70D4A">
        <w:rPr>
          <w:u w:val="single"/>
        </w:rPr>
        <w:t xml:space="preserve"> and their associated problems endanger global security, peace, and prosperity.</w:t>
      </w:r>
    </w:p>
    <w:p w14:paraId="4FF1FA16" w14:textId="77777777" w:rsidR="00E22C69" w:rsidRPr="00F70D4A" w:rsidRDefault="00E22C69" w:rsidP="00E22C69">
      <w:pPr>
        <w:rPr>
          <w:u w:val="single"/>
        </w:rPr>
      </w:pPr>
    </w:p>
    <w:p w14:paraId="49D4ACFC" w14:textId="77777777" w:rsidR="00E22C69" w:rsidRDefault="00E22C69" w:rsidP="00E22C69">
      <w:pPr>
        <w:pStyle w:val="Heading4"/>
        <w:rPr>
          <w:u w:val="single"/>
        </w:rPr>
      </w:pPr>
      <w:proofErr w:type="spellStart"/>
      <w:r w:rsidRPr="00674233">
        <w:rPr>
          <w:u w:val="single"/>
        </w:rPr>
        <w:t>Anti-americanism</w:t>
      </w:r>
      <w:proofErr w:type="spellEnd"/>
      <w:r w:rsidRPr="00674233">
        <w:t xml:space="preserve"> and unilateral military policies are </w:t>
      </w:r>
      <w:r w:rsidRPr="00674233">
        <w:rPr>
          <w:u w:val="single"/>
        </w:rPr>
        <w:t>decimating US legitimacy</w:t>
      </w:r>
      <w:r w:rsidRPr="00674233">
        <w:t>, threating th</w:t>
      </w:r>
      <w:r>
        <w:t>e American international system –</w:t>
      </w:r>
      <w:r w:rsidRPr="00674233">
        <w:t xml:space="preserve"> that causes </w:t>
      </w:r>
      <w:r w:rsidRPr="00674233">
        <w:rPr>
          <w:u w:val="single"/>
        </w:rPr>
        <w:t>excess interventions</w:t>
      </w:r>
      <w:r w:rsidRPr="00674233">
        <w:t xml:space="preserve"> and </w:t>
      </w:r>
      <w:r w:rsidRPr="00674233">
        <w:rPr>
          <w:u w:val="single"/>
        </w:rPr>
        <w:t>great power wars</w:t>
      </w:r>
    </w:p>
    <w:p w14:paraId="107185C1" w14:textId="62561134" w:rsidR="0034145B" w:rsidRPr="0034145B" w:rsidRDefault="0034145B" w:rsidP="0034145B">
      <w:pPr>
        <w:rPr>
          <w:rStyle w:val="StyleStyleBold12pt"/>
        </w:rPr>
      </w:pPr>
      <w:proofErr w:type="spellStart"/>
      <w:r w:rsidRPr="0034145B">
        <w:rPr>
          <w:rStyle w:val="StyleStyleBold12pt"/>
        </w:rPr>
        <w:t>Kupchan</w:t>
      </w:r>
      <w:proofErr w:type="spellEnd"/>
      <w:r w:rsidRPr="0034145B">
        <w:rPr>
          <w:rStyle w:val="StyleStyleBold12pt"/>
        </w:rPr>
        <w:t xml:space="preserve"> ‘12</w:t>
      </w:r>
    </w:p>
    <w:p w14:paraId="183E7C7A" w14:textId="327473FD" w:rsidR="00E22C69" w:rsidRPr="0034145B" w:rsidRDefault="00696FA4" w:rsidP="0034145B">
      <w:r>
        <w:t xml:space="preserve"> </w:t>
      </w:r>
      <w:r w:rsidR="0034145B">
        <w:t xml:space="preserve">(Charles </w:t>
      </w:r>
      <w:proofErr w:type="spellStart"/>
      <w:r w:rsidR="0034145B">
        <w:t>Kupchan</w:t>
      </w:r>
      <w:proofErr w:type="spellEnd"/>
      <w:r w:rsidR="0034145B">
        <w:t xml:space="preserve"> has a </w:t>
      </w:r>
      <w:r w:rsidR="00E22C69" w:rsidRPr="0034145B">
        <w:t>Ph.D. in international relations from Oxford, Associate Professo</w:t>
      </w:r>
      <w:r w:rsidR="0034145B">
        <w:t>r of International Relations @Georget</w:t>
      </w:r>
      <w:r w:rsidR="00E22C69" w:rsidRPr="0034145B">
        <w:t>own, Senior Fellow and Director of Europe Studies at th</w:t>
      </w:r>
      <w:r w:rsidR="0034145B">
        <w:t>e Council on Foreign Relations.</w:t>
      </w:r>
      <w:r w:rsidR="00E22C69" w:rsidRPr="0034145B">
        <w:t xml:space="preserve"> “Sorry, Mitt: It Won't Be an American Century”, FEBRUARY 6, 2012, http://www.foreignpolicy.com/articles/2012/02/06/it_won_t_be_an_american_century</w:t>
      </w:r>
      <w:proofErr w:type="gramStart"/>
      <w:r w:rsidR="00E22C69" w:rsidRPr="0034145B">
        <w:t>?page</w:t>
      </w:r>
      <w:proofErr w:type="gramEnd"/>
      <w:r w:rsidR="00E22C69" w:rsidRPr="0034145B">
        <w:t>=0,2)</w:t>
      </w:r>
    </w:p>
    <w:p w14:paraId="303A1B6E" w14:textId="77777777" w:rsidR="00E22C69" w:rsidRPr="002C7A10" w:rsidRDefault="00E22C69" w:rsidP="00E22C69">
      <w:pPr>
        <w:contextualSpacing/>
      </w:pPr>
    </w:p>
    <w:p w14:paraId="403B0CE6" w14:textId="662A70DD" w:rsidR="00696FA4" w:rsidRPr="00696FA4" w:rsidRDefault="00E22C69" w:rsidP="00696FA4">
      <w:pPr>
        <w:rPr>
          <w:u w:val="single"/>
        </w:rPr>
      </w:pPr>
      <w:r w:rsidRPr="00696FA4">
        <w:rPr>
          <w:u w:val="single"/>
        </w:rPr>
        <w:t xml:space="preserve">In an election season, such talk rolls easily off the tongue. But Romney's hackneyed rhetoric is woefully out of step -- both with an American electorate </w:t>
      </w:r>
    </w:p>
    <w:p w14:paraId="0538CDAB" w14:textId="231D6939" w:rsidR="00696FA4" w:rsidRPr="00696FA4" w:rsidRDefault="00696FA4" w:rsidP="00696FA4">
      <w:pPr>
        <w:rPr>
          <w:u w:val="single"/>
        </w:rPr>
      </w:pPr>
      <w:r w:rsidRPr="00696FA4">
        <w:rPr>
          <w:u w:val="single"/>
        </w:rPr>
        <w:t>AND</w:t>
      </w:r>
    </w:p>
    <w:p w14:paraId="6F36C481" w14:textId="77777777" w:rsidR="00696FA4" w:rsidRPr="00696FA4" w:rsidRDefault="00696FA4" w:rsidP="00696FA4">
      <w:pPr>
        <w:rPr>
          <w:u w:val="single"/>
        </w:rPr>
      </w:pPr>
    </w:p>
    <w:p w14:paraId="41CE16DF" w14:textId="38927D90" w:rsidR="00E22C69" w:rsidRPr="00696FA4" w:rsidRDefault="00E22C69" w:rsidP="00696FA4">
      <w:pPr>
        <w:rPr>
          <w:u w:val="single"/>
        </w:rPr>
      </w:pPr>
      <w:proofErr w:type="gramStart"/>
      <w:r w:rsidRPr="00696FA4">
        <w:rPr>
          <w:u w:val="single"/>
        </w:rPr>
        <w:t>guiding</w:t>
      </w:r>
      <w:proofErr w:type="gramEnd"/>
      <w:r w:rsidRPr="00696FA4">
        <w:rPr>
          <w:u w:val="single"/>
        </w:rPr>
        <w:t xml:space="preserve"> a more diverse and unwieldy globe to consensus and cooperation.</w:t>
      </w:r>
    </w:p>
    <w:p w14:paraId="1A504746" w14:textId="77777777" w:rsidR="00E22C69" w:rsidRPr="002C7A10" w:rsidRDefault="00E22C69" w:rsidP="00E22C69">
      <w:pPr>
        <w:contextualSpacing/>
      </w:pPr>
    </w:p>
    <w:p w14:paraId="14CB0F3D" w14:textId="77777777" w:rsidR="00E22C69" w:rsidRPr="00E65467" w:rsidRDefault="00E22C69" w:rsidP="00E22C69">
      <w:pPr>
        <w:pStyle w:val="Heading4"/>
      </w:pPr>
      <w:r w:rsidRPr="00E65467">
        <w:t>A strong Mexico would boost multilateral cooperation – a collapse would cause international fallout</w:t>
      </w:r>
    </w:p>
    <w:p w14:paraId="3C05AC6E" w14:textId="77777777" w:rsidR="00696FA4" w:rsidRPr="00696FA4" w:rsidRDefault="00E22C69" w:rsidP="00696FA4">
      <w:pPr>
        <w:rPr>
          <w:u w:val="single"/>
        </w:rPr>
      </w:pPr>
      <w:r w:rsidRPr="004D68D8">
        <w:rPr>
          <w:rStyle w:val="StyleStyleBold12pt"/>
          <w:rFonts w:ascii="Times New Roman" w:hAnsi="Times New Roman"/>
        </w:rPr>
        <w:br/>
      </w:r>
      <w:r>
        <w:rPr>
          <w:rStyle w:val="StyleStyleBold12pt"/>
          <w:rFonts w:ascii="Times New Roman" w:hAnsi="Times New Roman"/>
        </w:rPr>
        <w:t>O’Neil</w:t>
      </w:r>
      <w:r w:rsidRPr="004D68D8">
        <w:rPr>
          <w:rStyle w:val="StyleStyleBold12pt"/>
          <w:rFonts w:ascii="Times New Roman" w:hAnsi="Times New Roman"/>
        </w:rPr>
        <w:t xml:space="preserve"> ’13</w:t>
      </w:r>
      <w:r w:rsidRPr="004D68D8">
        <w:rPr>
          <w:color w:val="4D4D4D"/>
          <w:szCs w:val="22"/>
        </w:rPr>
        <w:t xml:space="preserve"> </w:t>
      </w:r>
      <w:r w:rsidRPr="004D68D8">
        <w:t>2013, Shannon K. O’Neil is a senior fellow for Latin America Studies at the Council on Foreign Relations (CFR) a nonpartisan foreign-policy think tank and membership organization, “Two Nations Indivisible”, it’s a book</w:t>
      </w:r>
      <w:r w:rsidRPr="004D68D8">
        <w:br/>
      </w:r>
      <w:r w:rsidRPr="00696FA4">
        <w:rPr>
          <w:u w:val="single"/>
        </w:rPr>
        <w:t xml:space="preserve">Mexico’s Crossroads After nearly three transformative decades, Mexico is still in the midst </w:t>
      </w:r>
    </w:p>
    <w:p w14:paraId="75CA2128" w14:textId="77777777" w:rsidR="00696FA4" w:rsidRPr="00696FA4" w:rsidRDefault="00696FA4" w:rsidP="00696FA4">
      <w:pPr>
        <w:rPr>
          <w:u w:val="single"/>
        </w:rPr>
      </w:pPr>
      <w:r w:rsidRPr="00696FA4">
        <w:rPr>
          <w:u w:val="single"/>
        </w:rPr>
        <w:t>AND</w:t>
      </w:r>
    </w:p>
    <w:p w14:paraId="4D146396" w14:textId="6666F13E" w:rsidR="00E22C69" w:rsidRPr="00696FA4" w:rsidRDefault="00E22C69" w:rsidP="00696FA4">
      <w:pPr>
        <w:rPr>
          <w:u w:val="single"/>
        </w:rPr>
      </w:pPr>
      <w:proofErr w:type="gramStart"/>
      <w:r w:rsidRPr="00696FA4">
        <w:rPr>
          <w:u w:val="single"/>
        </w:rPr>
        <w:t>path</w:t>
      </w:r>
      <w:proofErr w:type="gramEnd"/>
      <w:r w:rsidRPr="00696FA4">
        <w:rPr>
          <w:u w:val="single"/>
        </w:rPr>
        <w:t xml:space="preserve"> Mexico takes will have far-reaching repercussions for the United States.</w:t>
      </w:r>
    </w:p>
    <w:p w14:paraId="223D55D3" w14:textId="459FE1C8" w:rsidR="00E22C69" w:rsidRDefault="00E22C69" w:rsidP="00E22C69">
      <w:pPr>
        <w:pStyle w:val="Heading4"/>
      </w:pPr>
      <w:r>
        <w:t>Strong US multilateral leadership and approaches are key to successful HFC amendment adoption</w:t>
      </w:r>
      <w:r w:rsidR="00A01D04">
        <w:t>—China proves</w:t>
      </w:r>
    </w:p>
    <w:p w14:paraId="26123B72" w14:textId="1D143229" w:rsidR="00E22C69" w:rsidRPr="00C5158E" w:rsidRDefault="00E22C69" w:rsidP="00E22C69">
      <w:pPr>
        <w:rPr>
          <w:rStyle w:val="StyleStyleBold12pt"/>
        </w:rPr>
      </w:pPr>
      <w:r w:rsidRPr="00C5158E">
        <w:rPr>
          <w:rStyle w:val="StyleStyleBold12pt"/>
        </w:rPr>
        <w:t>Meek et al</w:t>
      </w:r>
      <w:r w:rsidR="009744DA">
        <w:rPr>
          <w:rStyle w:val="StyleStyleBold12pt"/>
        </w:rPr>
        <w:t>.</w:t>
      </w:r>
      <w:r w:rsidRPr="00C5158E">
        <w:rPr>
          <w:rStyle w:val="StyleStyleBold12pt"/>
        </w:rPr>
        <w:t xml:space="preserve"> ‘13</w:t>
      </w:r>
    </w:p>
    <w:p w14:paraId="247F5C4F" w14:textId="77777777" w:rsidR="00E22C69" w:rsidRDefault="00E22C69" w:rsidP="00E22C69">
      <w:r>
        <w:rPr>
          <w:u w:val="single"/>
        </w:rPr>
        <w:t>(</w:t>
      </w:r>
      <w:r w:rsidRPr="00C5158E">
        <w:rPr>
          <w:u w:val="single"/>
        </w:rPr>
        <w:t>Kristin Meek</w:t>
      </w:r>
      <w:r>
        <w:t xml:space="preserve"> is an Associate in the Climate and Energy Program at the World Resources Institute. Kristin holds a B.S. in environmental studies from Gettysburg College and a Master of Environmental Management degree from Duke University, where she focused on global environmental change. </w:t>
      </w:r>
      <w:r w:rsidRPr="00C5158E">
        <w:rPr>
          <w:u w:val="single"/>
        </w:rPr>
        <w:t xml:space="preserve">Jonathan </w:t>
      </w:r>
      <w:proofErr w:type="spellStart"/>
      <w:r w:rsidRPr="00C5158E">
        <w:rPr>
          <w:u w:val="single"/>
        </w:rPr>
        <w:t>Moch</w:t>
      </w:r>
      <w:proofErr w:type="spellEnd"/>
      <w:r>
        <w:t xml:space="preserve"> holds an AB from the Department of Geosciences and from the Woodrow Wilson School of Public and International Affairs at Princeton University, with minors in Environmental Studies and Chinese Language and Culture. During his summers, Jonathan worked at NOAA’s Geophysical Fluid Dynamics Laboratory and studied Mandarin at Beijing Normal University. “</w:t>
      </w:r>
      <w:r w:rsidRPr="00C5158E">
        <w:t>3 Big Takeaways from the New Globa</w:t>
      </w:r>
      <w:r>
        <w:t xml:space="preserve">l Commitment to Phase Down HFCs.” </w:t>
      </w:r>
      <w:r>
        <w:rPr>
          <w:i/>
        </w:rPr>
        <w:t xml:space="preserve">World Resources Institute. </w:t>
      </w:r>
      <w:r>
        <w:t>7/6/2013</w:t>
      </w:r>
      <w:r w:rsidRPr="00C5158E">
        <w:t xml:space="preserve">. </w:t>
      </w:r>
      <w:hyperlink r:id="rId13" w:history="1">
        <w:r w:rsidRPr="00C5158E">
          <w:t>http://www.wri.org/blog/3-big-takeaways-new-global-commitment-phase-down-hfcs</w:t>
        </w:r>
      </w:hyperlink>
      <w:r w:rsidRPr="00C5158E">
        <w:t xml:space="preserve">. </w:t>
      </w:r>
      <w:r>
        <w:t>EJW. 3/16/2014.)</w:t>
      </w:r>
    </w:p>
    <w:p w14:paraId="734EF6A9" w14:textId="77777777" w:rsidR="00696FA4" w:rsidRPr="00696FA4" w:rsidRDefault="00E22C69" w:rsidP="00696FA4">
      <w:pPr>
        <w:rPr>
          <w:u w:val="single"/>
        </w:rPr>
      </w:pPr>
      <w:r w:rsidRPr="00696FA4">
        <w:rPr>
          <w:u w:val="single"/>
        </w:rPr>
        <w:t xml:space="preserve">¶ ¶ International climate action took an encouraging step forward today. President Obama reached agreements with the G-20 and </w:t>
      </w:r>
    </w:p>
    <w:p w14:paraId="0286FFCE" w14:textId="77777777" w:rsidR="00696FA4" w:rsidRPr="00696FA4" w:rsidRDefault="00696FA4" w:rsidP="00696FA4">
      <w:pPr>
        <w:rPr>
          <w:u w:val="single"/>
        </w:rPr>
      </w:pPr>
      <w:r w:rsidRPr="00696FA4">
        <w:rPr>
          <w:u w:val="single"/>
        </w:rPr>
        <w:t>AND</w:t>
      </w:r>
    </w:p>
    <w:p w14:paraId="4504F8A6" w14:textId="10103265" w:rsidR="00E22C69" w:rsidRPr="00696FA4" w:rsidRDefault="00E22C69" w:rsidP="00696FA4">
      <w:pPr>
        <w:rPr>
          <w:u w:val="single"/>
        </w:rPr>
      </w:pPr>
      <w:proofErr w:type="gramStart"/>
      <w:r w:rsidRPr="00696FA4">
        <w:rPr>
          <w:u w:val="single"/>
        </w:rPr>
        <w:t>change</w:t>
      </w:r>
      <w:proofErr w:type="gramEnd"/>
      <w:r w:rsidRPr="00696FA4">
        <w:rPr>
          <w:u w:val="single"/>
        </w:rPr>
        <w:t>. Today’s events could serve as inspiration for scaling up international ambition.</w:t>
      </w:r>
    </w:p>
    <w:p w14:paraId="6AC3C9C0" w14:textId="77777777" w:rsidR="00E22C69" w:rsidRDefault="00E22C69" w:rsidP="00E22C69"/>
    <w:p w14:paraId="741FB598" w14:textId="46110F61" w:rsidR="00E22C69" w:rsidRDefault="00A01D04" w:rsidP="00E22C69">
      <w:pPr>
        <w:pStyle w:val="Heading4"/>
      </w:pPr>
      <w:r>
        <w:t>HFC phase-</w:t>
      </w:r>
      <w:r w:rsidR="00E22C69">
        <w:t xml:space="preserve">down has support but getting India on board is key </w:t>
      </w:r>
      <w:r>
        <w:t>to</w:t>
      </w:r>
      <w:r w:rsidR="00E22C69">
        <w:t xml:space="preserve"> success</w:t>
      </w:r>
    </w:p>
    <w:p w14:paraId="7F86892B" w14:textId="77777777" w:rsidR="00E22C69" w:rsidRPr="00814D37" w:rsidRDefault="00E22C69" w:rsidP="00E22C69">
      <w:pPr>
        <w:rPr>
          <w:rStyle w:val="StyleStyleBold12pt"/>
        </w:rPr>
      </w:pPr>
      <w:proofErr w:type="spellStart"/>
      <w:r w:rsidRPr="00814D37">
        <w:rPr>
          <w:rStyle w:val="StyleStyleBold12pt"/>
        </w:rPr>
        <w:t>Doniger</w:t>
      </w:r>
      <w:proofErr w:type="spellEnd"/>
      <w:r w:rsidRPr="00814D37">
        <w:rPr>
          <w:rStyle w:val="StyleStyleBold12pt"/>
        </w:rPr>
        <w:t xml:space="preserve"> ‘13</w:t>
      </w:r>
    </w:p>
    <w:p w14:paraId="674927B0" w14:textId="77777777" w:rsidR="00E22C69" w:rsidRPr="00814D37" w:rsidRDefault="00E22C69" w:rsidP="00E22C69">
      <w:r w:rsidRPr="00814D37">
        <w:t xml:space="preserve">(David </w:t>
      </w:r>
      <w:proofErr w:type="spellStart"/>
      <w:r w:rsidRPr="00814D37">
        <w:t>Doniger</w:t>
      </w:r>
      <w:proofErr w:type="spellEnd"/>
      <w:r w:rsidRPr="00814D37">
        <w:t xml:space="preserve"> is the policy director of the Natural Resources Defense Council's (NRDC) Climate and Clean Air Program, and our chief global warming lawyer. He rejoined NRDC in March 2001 after serving for eight years in the Clinton administration, where he was director of climate change policy at the U.S. Environmental Protection Agency and, before that, counsel to the head of the EPA's clean air program. He also served for a year at the Council on Environmental Quality “Mixed Signals and Missed Opportunities as India Puts the Brakes on HFC Phase-Down Talks.” Switchboard is the staff blog of the Natural Resources Defense Council</w:t>
      </w:r>
      <w:r>
        <w:t xml:space="preserve"> </w:t>
      </w:r>
      <w:r w:rsidRPr="00814D37">
        <w:t>Group</w:t>
      </w:r>
      <w:r>
        <w:t xml:space="preserve">. </w:t>
      </w:r>
      <w:hyperlink r:id="rId14" w:history="1">
        <w:r w:rsidRPr="00814D37">
          <w:t>http://switchboard.nrdc.org/blogs/ddoniger/mixed_signals_and_missed_oppor.html</w:t>
        </w:r>
      </w:hyperlink>
      <w:r w:rsidRPr="00814D37">
        <w:t>. 10/29/13. EJW. 3/16/2014.)</w:t>
      </w:r>
    </w:p>
    <w:p w14:paraId="73E06DF3" w14:textId="77777777" w:rsidR="00696FA4" w:rsidRPr="00696FA4" w:rsidRDefault="00E22C69" w:rsidP="00696FA4">
      <w:pPr>
        <w:rPr>
          <w:u w:val="single"/>
        </w:rPr>
      </w:pPr>
      <w:r w:rsidRPr="00696FA4">
        <w:rPr>
          <w:u w:val="single"/>
        </w:rPr>
        <w:t xml:space="preserve">After a summer of diplomatic progress at the level of presidents and prime ministers, </w:t>
      </w:r>
    </w:p>
    <w:p w14:paraId="50F3320D" w14:textId="77777777" w:rsidR="00696FA4" w:rsidRPr="00696FA4" w:rsidRDefault="00696FA4" w:rsidP="00696FA4">
      <w:pPr>
        <w:rPr>
          <w:u w:val="single"/>
        </w:rPr>
      </w:pPr>
      <w:r w:rsidRPr="00696FA4">
        <w:rPr>
          <w:u w:val="single"/>
        </w:rPr>
        <w:t>AND</w:t>
      </w:r>
    </w:p>
    <w:p w14:paraId="7C846885" w14:textId="1CD40CF8" w:rsidR="00E22C69" w:rsidRPr="00696FA4" w:rsidRDefault="00E22C69" w:rsidP="00696FA4">
      <w:pPr>
        <w:rPr>
          <w:u w:val="single"/>
        </w:rPr>
      </w:pPr>
      <w:proofErr w:type="gramStart"/>
      <w:r w:rsidRPr="00696FA4">
        <w:rPr>
          <w:u w:val="single"/>
        </w:rPr>
        <w:t>out</w:t>
      </w:r>
      <w:proofErr w:type="gramEnd"/>
      <w:r w:rsidRPr="00696FA4">
        <w:rPr>
          <w:u w:val="single"/>
        </w:rPr>
        <w:t xml:space="preserve"> the technical, financial and other issues involved in negotiating an HFC phase-down. </w:t>
      </w:r>
    </w:p>
    <w:p w14:paraId="7EAAB17F" w14:textId="77777777" w:rsidR="00E22C69" w:rsidRDefault="00E22C69" w:rsidP="00E22C69"/>
    <w:p w14:paraId="756846A6" w14:textId="77777777" w:rsidR="00E22C69" w:rsidRDefault="00E22C69" w:rsidP="00E22C69">
      <w:pPr>
        <w:pStyle w:val="Heading4"/>
      </w:pPr>
      <w:r>
        <w:t>Successful HFC phasedown through the Montreal Protocol is key to solving climate change—increasing super greenhouse emissions accelerate climate change—causes extinction</w:t>
      </w:r>
    </w:p>
    <w:p w14:paraId="3C6B55B3" w14:textId="77777777" w:rsidR="00E22C69" w:rsidRPr="00D25DFB" w:rsidRDefault="00E22C69" w:rsidP="00E22C69">
      <w:pPr>
        <w:rPr>
          <w:rStyle w:val="StyleStyleBold12pt"/>
        </w:rPr>
      </w:pPr>
      <w:proofErr w:type="spellStart"/>
      <w:r w:rsidRPr="00D25DFB">
        <w:rPr>
          <w:rStyle w:val="StyleStyleBold12pt"/>
        </w:rPr>
        <w:t>Lefton</w:t>
      </w:r>
      <w:proofErr w:type="spellEnd"/>
      <w:r w:rsidRPr="00D25DFB">
        <w:rPr>
          <w:rStyle w:val="StyleStyleBold12pt"/>
        </w:rPr>
        <w:t xml:space="preserve"> et al ‘13</w:t>
      </w:r>
    </w:p>
    <w:p w14:paraId="7CC3968E" w14:textId="77777777" w:rsidR="00E22C69" w:rsidRPr="00C1331C" w:rsidRDefault="00E22C69" w:rsidP="00E22C69">
      <w:pPr>
        <w:rPr>
          <w:sz w:val="18"/>
          <w:szCs w:val="18"/>
        </w:rPr>
      </w:pPr>
      <w:r w:rsidRPr="00C1331C">
        <w:rPr>
          <w:sz w:val="18"/>
          <w:szCs w:val="18"/>
        </w:rPr>
        <w:t xml:space="preserve">(Rebecca </w:t>
      </w:r>
      <w:proofErr w:type="spellStart"/>
      <w:r w:rsidRPr="00C1331C">
        <w:rPr>
          <w:sz w:val="18"/>
          <w:szCs w:val="18"/>
        </w:rPr>
        <w:t>Lefton</w:t>
      </w:r>
      <w:proofErr w:type="spellEnd"/>
      <w:r w:rsidRPr="00C1331C">
        <w:rPr>
          <w:sz w:val="18"/>
          <w:szCs w:val="18"/>
        </w:rPr>
        <w:t xml:space="preserve"> is a Senior Policy Analyst at American Progress, specializing in international climate change policy and sustainable development. She develops policy positions and strategizes campaigns to advance public awareness and understanding of international energy and climate issues, and directs legislative and advocacy initiatives. She represents American Progress at global conferences, including the United Nations Framework Convention on Climate Change and the United Nations Conference on Sustainable Development. She holds a master’s degree in public policy from the Harris School of Public Policy at the University of Chicago, where she was an academic chair for women in public policy. Ben </w:t>
      </w:r>
      <w:proofErr w:type="spellStart"/>
      <w:r w:rsidRPr="00C1331C">
        <w:rPr>
          <w:sz w:val="18"/>
          <w:szCs w:val="18"/>
        </w:rPr>
        <w:t>Bovarnick</w:t>
      </w:r>
      <w:proofErr w:type="spellEnd"/>
      <w:r w:rsidRPr="00C1331C">
        <w:rPr>
          <w:sz w:val="18"/>
          <w:szCs w:val="18"/>
        </w:rPr>
        <w:t xml:space="preserve"> graduated from the University of Rochester with a bachelor of arts in chemistry and political science and is originally from Oakland, California. “Top 5 Reasons to Phase Down HFCs in the Montreal Protocol.” </w:t>
      </w:r>
      <w:proofErr w:type="gramStart"/>
      <w:r w:rsidRPr="00C1331C">
        <w:rPr>
          <w:sz w:val="18"/>
          <w:szCs w:val="18"/>
        </w:rPr>
        <w:t>Center for American Progress.</w:t>
      </w:r>
      <w:proofErr w:type="gramEnd"/>
      <w:r w:rsidRPr="00C1331C">
        <w:rPr>
          <w:sz w:val="18"/>
          <w:szCs w:val="18"/>
        </w:rPr>
        <w:t xml:space="preserve"> </w:t>
      </w:r>
      <w:hyperlink r:id="rId15" w:history="1">
        <w:r w:rsidRPr="00C1331C">
          <w:rPr>
            <w:sz w:val="18"/>
            <w:szCs w:val="18"/>
          </w:rPr>
          <w:t>http://www.americanprogress.org/issues/green/news/2013/10/23/77798/top-5-reasons-to-phase-down-hfcs-in-the-montreal-protocol/</w:t>
        </w:r>
      </w:hyperlink>
      <w:r w:rsidRPr="00C1331C">
        <w:rPr>
          <w:sz w:val="18"/>
          <w:szCs w:val="18"/>
        </w:rPr>
        <w:t>. 10/23/2013. EJW. 3/16/2014.)</w:t>
      </w:r>
    </w:p>
    <w:p w14:paraId="06F72140" w14:textId="77777777" w:rsidR="00696FA4" w:rsidRPr="00696FA4" w:rsidRDefault="00E22C69" w:rsidP="00E22C69">
      <w:pPr>
        <w:rPr>
          <w:u w:val="single"/>
        </w:rPr>
      </w:pPr>
      <w:r w:rsidRPr="00696FA4">
        <w:rPr>
          <w:u w:val="single"/>
        </w:rPr>
        <w:t xml:space="preserve">In 1974, scientists first warned that chlorofluorocarbons, or CFCs, used for aerosols in </w:t>
      </w:r>
    </w:p>
    <w:p w14:paraId="49701597" w14:textId="77777777" w:rsidR="00696FA4" w:rsidRPr="00696FA4" w:rsidRDefault="00696FA4" w:rsidP="00E22C69">
      <w:pPr>
        <w:rPr>
          <w:u w:val="single"/>
        </w:rPr>
      </w:pPr>
      <w:r w:rsidRPr="00696FA4">
        <w:rPr>
          <w:u w:val="single"/>
        </w:rPr>
        <w:t>AND</w:t>
      </w:r>
    </w:p>
    <w:p w14:paraId="7673C051" w14:textId="6BF91D57" w:rsidR="00E22C69" w:rsidRPr="00696FA4" w:rsidRDefault="00E22C69" w:rsidP="00E22C69">
      <w:pPr>
        <w:rPr>
          <w:u w:val="single"/>
        </w:rPr>
      </w:pPr>
      <w:proofErr w:type="gramStart"/>
      <w:r w:rsidRPr="00696FA4">
        <w:rPr>
          <w:u w:val="single"/>
        </w:rPr>
        <w:t>take</w:t>
      </w:r>
      <w:proofErr w:type="gramEnd"/>
      <w:r w:rsidRPr="00696FA4">
        <w:rPr>
          <w:u w:val="single"/>
        </w:rPr>
        <w:t xml:space="preserve"> advantage of the existing Montreal Protocol and leverage its prior success in the fight to curb HFCs.</w:t>
      </w:r>
    </w:p>
    <w:p w14:paraId="51A5D1A5" w14:textId="77777777" w:rsidR="00E22C69" w:rsidRPr="00873B8F" w:rsidRDefault="00E22C69" w:rsidP="00E22C69">
      <w:pPr>
        <w:rPr>
          <w:b/>
          <w:u w:val="single"/>
        </w:rPr>
      </w:pPr>
    </w:p>
    <w:p w14:paraId="61688846" w14:textId="77777777" w:rsidR="00E22C69" w:rsidRDefault="00E22C69" w:rsidP="00E22C69">
      <w:pPr>
        <w:pStyle w:val="Heading4"/>
      </w:pPr>
      <w:r w:rsidRPr="00714801">
        <w:t>Global warming is anthropogenic and will cause extinction</w:t>
      </w:r>
      <w:r>
        <w:t>—consensus of scientists agree</w:t>
      </w:r>
    </w:p>
    <w:p w14:paraId="0240BD66" w14:textId="77777777" w:rsidR="00E22C69" w:rsidRPr="00637BD8" w:rsidRDefault="00E22C69" w:rsidP="00E22C69">
      <w:pPr>
        <w:rPr>
          <w:rStyle w:val="StyleStyleBold12pt"/>
        </w:rPr>
      </w:pPr>
      <w:r w:rsidRPr="00637BD8">
        <w:rPr>
          <w:rStyle w:val="StyleStyleBold12pt"/>
        </w:rPr>
        <w:t>Hansen ‘12</w:t>
      </w:r>
    </w:p>
    <w:p w14:paraId="08AEAEFA" w14:textId="77777777" w:rsidR="00E22C69" w:rsidRPr="00D10388" w:rsidRDefault="00E22C69" w:rsidP="00E22C69">
      <w:r w:rsidRPr="00D10388">
        <w:t xml:space="preserve">James Hansen, PHD, director of the NASA Goddard Institute for Space Studies, May 9, 2012, “Game Over for the Climate”, </w:t>
      </w:r>
      <w:hyperlink r:id="rId16" w:history="1">
        <w:r w:rsidRPr="00D10388">
          <w:t>http://www.nytimes.com/2012/05/10/opinion/game-over-for-the-climate.html?_r=1&amp;partner=rssnyt&amp;emc=rss</w:t>
        </w:r>
      </w:hyperlink>
      <w:r w:rsidRPr="00D10388">
        <w:t xml:space="preserve">, </w:t>
      </w:r>
    </w:p>
    <w:p w14:paraId="307B53C9" w14:textId="77777777" w:rsidR="00E22C69" w:rsidRDefault="00E22C69" w:rsidP="00E22C69"/>
    <w:p w14:paraId="23B8CF3A" w14:textId="77777777" w:rsidR="00696FA4" w:rsidRPr="00696FA4" w:rsidRDefault="00E22C69" w:rsidP="00696FA4">
      <w:pPr>
        <w:rPr>
          <w:u w:val="single"/>
        </w:rPr>
      </w:pPr>
      <w:r w:rsidRPr="00696FA4">
        <w:rPr>
          <w:u w:val="single"/>
        </w:rPr>
        <w:t xml:space="preserve">GLOBAL warming isn’t a prediction. It is happening. That is why I was so troubled to read a </w:t>
      </w:r>
    </w:p>
    <w:p w14:paraId="11EB0B24" w14:textId="77777777" w:rsidR="00696FA4" w:rsidRPr="00696FA4" w:rsidRDefault="00696FA4" w:rsidP="00696FA4">
      <w:pPr>
        <w:rPr>
          <w:u w:val="single"/>
        </w:rPr>
      </w:pPr>
      <w:r w:rsidRPr="00696FA4">
        <w:rPr>
          <w:u w:val="single"/>
        </w:rPr>
        <w:t>AND</w:t>
      </w:r>
    </w:p>
    <w:p w14:paraId="064A21E0" w14:textId="011710BD" w:rsidR="00E22C69" w:rsidRPr="00696FA4" w:rsidRDefault="00E22C69" w:rsidP="00696FA4">
      <w:pPr>
        <w:rPr>
          <w:u w:val="single"/>
        </w:rPr>
      </w:pPr>
      <w:proofErr w:type="gramStart"/>
      <w:r w:rsidRPr="00696FA4">
        <w:rPr>
          <w:u w:val="single"/>
        </w:rPr>
        <w:t>and</w:t>
      </w:r>
      <w:proofErr w:type="gramEnd"/>
      <w:r w:rsidRPr="00696FA4">
        <w:rPr>
          <w:u w:val="single"/>
        </w:rPr>
        <w:t xml:space="preserve"> be judged immoral by coming generations.</w:t>
      </w:r>
    </w:p>
    <w:p w14:paraId="65024D20" w14:textId="77777777" w:rsidR="00E22C69" w:rsidRDefault="00E22C69" w:rsidP="00E22C69"/>
    <w:p w14:paraId="37991264" w14:textId="77777777" w:rsidR="009D7882" w:rsidRPr="00674233" w:rsidRDefault="009D7882" w:rsidP="009D7882">
      <w:pPr>
        <w:pStyle w:val="Heading4"/>
      </w:pPr>
      <w:proofErr w:type="spellStart"/>
      <w:r>
        <w:t>Multilat</w:t>
      </w:r>
      <w:proofErr w:type="spellEnd"/>
      <w:r>
        <w:t xml:space="preserve"> solves war—leads to</w:t>
      </w:r>
      <w:r w:rsidRPr="00674233">
        <w:t xml:space="preserve"> greater power-sharing and international cooperation, resolving conflict</w:t>
      </w:r>
    </w:p>
    <w:p w14:paraId="06635C20" w14:textId="77777777" w:rsidR="009D7882" w:rsidRPr="00AD1812" w:rsidRDefault="009D7882" w:rsidP="009D7882">
      <w:pPr>
        <w:contextualSpacing/>
        <w:rPr>
          <w:sz w:val="14"/>
          <w:szCs w:val="14"/>
          <w:u w:val="single"/>
        </w:rPr>
      </w:pPr>
      <w:proofErr w:type="spellStart"/>
      <w:r w:rsidRPr="002C7A10">
        <w:rPr>
          <w:b/>
          <w:bCs/>
        </w:rPr>
        <w:t>Pouliot</w:t>
      </w:r>
      <w:proofErr w:type="spellEnd"/>
      <w:r w:rsidRPr="002C7A10">
        <w:rPr>
          <w:b/>
          <w:bCs/>
        </w:rPr>
        <w:t xml:space="preserve"> 11 </w:t>
      </w:r>
      <w:r w:rsidRPr="002C7A10">
        <w:rPr>
          <w:sz w:val="14"/>
          <w:szCs w:val="14"/>
        </w:rPr>
        <w:t xml:space="preserve">— </w:t>
      </w:r>
      <w:r w:rsidRPr="002C7A10">
        <w:t xml:space="preserve">Professor of Political Science at McGill University (Vincent </w:t>
      </w:r>
      <w:proofErr w:type="spellStart"/>
      <w:r w:rsidRPr="002C7A10">
        <w:t>Pouliot</w:t>
      </w:r>
      <w:proofErr w:type="spellEnd"/>
      <w:r w:rsidRPr="002C7A10">
        <w:t xml:space="preserve">, “Multilateralism </w:t>
      </w:r>
      <w:r w:rsidRPr="00AD1812">
        <w:rPr>
          <w:u w:val="single"/>
        </w:rPr>
        <w:t>as an End in Itself,” International Studies Perspectives (2011) 12, 18–26)//NG</w:t>
      </w:r>
    </w:p>
    <w:p w14:paraId="2CD1EA47" w14:textId="77777777" w:rsidR="009D7882" w:rsidRPr="00AD1812" w:rsidRDefault="009D7882" w:rsidP="009D7882">
      <w:pPr>
        <w:rPr>
          <w:u w:val="single"/>
        </w:rPr>
      </w:pPr>
      <w:r w:rsidRPr="00AD1812">
        <w:rPr>
          <w:u w:val="single"/>
        </w:rPr>
        <w:t xml:space="preserve">Because it rests on open, nondiscriminatory debate, and the routine exchange of viewpoints, the multilateral procedure introduces </w:t>
      </w:r>
    </w:p>
    <w:p w14:paraId="0C15778B" w14:textId="77777777" w:rsidR="009D7882" w:rsidRPr="00AD1812" w:rsidRDefault="009D7882" w:rsidP="009D7882">
      <w:pPr>
        <w:rPr>
          <w:u w:val="single"/>
        </w:rPr>
      </w:pPr>
      <w:r w:rsidRPr="00AD1812">
        <w:rPr>
          <w:u w:val="single"/>
        </w:rPr>
        <w:t>AND</w:t>
      </w:r>
    </w:p>
    <w:p w14:paraId="2E97C97E" w14:textId="77777777" w:rsidR="009D7882" w:rsidRPr="00AD1812" w:rsidRDefault="009D7882" w:rsidP="009D7882">
      <w:pPr>
        <w:rPr>
          <w:u w:val="single"/>
        </w:rPr>
      </w:pPr>
      <w:proofErr w:type="gramStart"/>
      <w:r w:rsidRPr="00AD1812">
        <w:rPr>
          <w:u w:val="single"/>
        </w:rPr>
        <w:t>benefits</w:t>
      </w:r>
      <w:proofErr w:type="gramEnd"/>
      <w:r w:rsidRPr="00AD1812">
        <w:rPr>
          <w:u w:val="single"/>
        </w:rPr>
        <w:t xml:space="preserve"> that further strengthen the impetus for multilateral dialog. Pg. 21-23 </w:t>
      </w:r>
    </w:p>
    <w:p w14:paraId="57F39B49" w14:textId="77777777" w:rsidR="009D7882" w:rsidRDefault="009D7882" w:rsidP="00E22C69"/>
    <w:p w14:paraId="2455B668" w14:textId="77777777" w:rsidR="00E22C69" w:rsidRDefault="00E22C69" w:rsidP="00E22C69">
      <w:pPr>
        <w:pStyle w:val="Heading4"/>
        <w:rPr>
          <w:u w:val="single"/>
        </w:rPr>
      </w:pPr>
      <w:r w:rsidRPr="00674233">
        <w:t xml:space="preserve">Multilateralism </w:t>
      </w:r>
      <w:r>
        <w:t xml:space="preserve">is a </w:t>
      </w:r>
      <w:r w:rsidRPr="00674233">
        <w:rPr>
          <w:u w:val="single"/>
        </w:rPr>
        <w:t>credible alternative</w:t>
      </w:r>
      <w:r>
        <w:t xml:space="preserve"> –</w:t>
      </w:r>
      <w:r w:rsidRPr="00674233">
        <w:t xml:space="preserve"> it promotes </w:t>
      </w:r>
      <w:r w:rsidRPr="00674233">
        <w:rPr>
          <w:u w:val="single"/>
        </w:rPr>
        <w:t>band-</w:t>
      </w:r>
      <w:proofErr w:type="spellStart"/>
      <w:r w:rsidRPr="00674233">
        <w:rPr>
          <w:u w:val="single"/>
        </w:rPr>
        <w:t>wagoning</w:t>
      </w:r>
      <w:proofErr w:type="spellEnd"/>
      <w:r w:rsidRPr="00674233">
        <w:t xml:space="preserve"> and </w:t>
      </w:r>
      <w:r w:rsidRPr="00674233">
        <w:rPr>
          <w:u w:val="single"/>
        </w:rPr>
        <w:t>international coalitions</w:t>
      </w:r>
      <w:r w:rsidRPr="00674233">
        <w:t xml:space="preserve"> among US allies, strengthening the US-led system and </w:t>
      </w:r>
      <w:r w:rsidRPr="00674233">
        <w:rPr>
          <w:u w:val="single"/>
        </w:rPr>
        <w:t>reviving legitimacy</w:t>
      </w:r>
    </w:p>
    <w:p w14:paraId="47FB0F9A" w14:textId="05925E2A" w:rsidR="004547E4" w:rsidRPr="004547E4" w:rsidRDefault="004547E4" w:rsidP="004547E4">
      <w:pPr>
        <w:rPr>
          <w:rStyle w:val="StyleStyleBold12pt"/>
        </w:rPr>
      </w:pPr>
      <w:proofErr w:type="spellStart"/>
      <w:r w:rsidRPr="004547E4">
        <w:rPr>
          <w:rStyle w:val="StyleStyleBold12pt"/>
        </w:rPr>
        <w:t>Ikenberry</w:t>
      </w:r>
      <w:proofErr w:type="spellEnd"/>
      <w:r w:rsidRPr="004547E4">
        <w:rPr>
          <w:rStyle w:val="StyleStyleBold12pt"/>
        </w:rPr>
        <w:t xml:space="preserve"> and </w:t>
      </w:r>
      <w:proofErr w:type="spellStart"/>
      <w:r w:rsidRPr="004547E4">
        <w:rPr>
          <w:rStyle w:val="StyleStyleBold12pt"/>
        </w:rPr>
        <w:t>Kupchan</w:t>
      </w:r>
      <w:proofErr w:type="spellEnd"/>
      <w:r w:rsidRPr="004547E4">
        <w:rPr>
          <w:rStyle w:val="StyleStyleBold12pt"/>
        </w:rPr>
        <w:t xml:space="preserve"> 04</w:t>
      </w:r>
    </w:p>
    <w:p w14:paraId="315C24AC" w14:textId="5B333537" w:rsidR="00E22C69" w:rsidRPr="002C7A10" w:rsidRDefault="00E22C69" w:rsidP="00E22C69">
      <w:proofErr w:type="spellStart"/>
      <w:r w:rsidRPr="004547E4">
        <w:t>Ikenberry</w:t>
      </w:r>
      <w:proofErr w:type="spellEnd"/>
      <w:r w:rsidRPr="004547E4">
        <w:t xml:space="preserve"> and </w:t>
      </w:r>
      <w:proofErr w:type="spellStart"/>
      <w:r w:rsidRPr="004547E4">
        <w:t>Kupchan</w:t>
      </w:r>
      <w:proofErr w:type="spellEnd"/>
      <w:r w:rsidRPr="004547E4">
        <w:t xml:space="preserve"> 04 – (John </w:t>
      </w:r>
      <w:proofErr w:type="spellStart"/>
      <w:r w:rsidRPr="004547E4">
        <w:t>Ikenberry</w:t>
      </w:r>
      <w:proofErr w:type="spellEnd"/>
      <w:r w:rsidRPr="004547E4">
        <w:t xml:space="preserve"> and Charles </w:t>
      </w:r>
      <w:proofErr w:type="spellStart"/>
      <w:r w:rsidRPr="004547E4">
        <w:t>Kupchan</w:t>
      </w:r>
      <w:proofErr w:type="spellEnd"/>
      <w:r w:rsidRPr="004547E4">
        <w:t>, “Liberal Realism: The Foundations of a Democratic Foreign Policy,” National Interest (Fall 2004))</w:t>
      </w:r>
    </w:p>
    <w:p w14:paraId="63443D51" w14:textId="77777777" w:rsidR="00696FA4" w:rsidRPr="00696FA4" w:rsidRDefault="00E22C69" w:rsidP="00696FA4">
      <w:pPr>
        <w:rPr>
          <w:u w:val="single"/>
        </w:rPr>
      </w:pPr>
      <w:r w:rsidRPr="00696FA4">
        <w:rPr>
          <w:u w:val="single"/>
        </w:rPr>
        <w:t xml:space="preserve">It is misguided, however, to assume that America's preponderant power, when combined with an assertive unilateralism, promotes stability as a matter of course. As the record </w:t>
      </w:r>
    </w:p>
    <w:p w14:paraId="7DF6C921" w14:textId="77777777" w:rsidR="00696FA4" w:rsidRPr="00696FA4" w:rsidRDefault="00696FA4" w:rsidP="00696FA4">
      <w:pPr>
        <w:rPr>
          <w:u w:val="single"/>
        </w:rPr>
      </w:pPr>
      <w:r w:rsidRPr="00696FA4">
        <w:rPr>
          <w:u w:val="single"/>
        </w:rPr>
        <w:t>AND</w:t>
      </w:r>
    </w:p>
    <w:p w14:paraId="07676208" w14:textId="7F8EF623" w:rsidR="00E22C69" w:rsidRPr="00696FA4" w:rsidRDefault="00E22C69" w:rsidP="00696FA4">
      <w:pPr>
        <w:rPr>
          <w:u w:val="single"/>
        </w:rPr>
      </w:pPr>
      <w:proofErr w:type="gramStart"/>
      <w:r w:rsidRPr="00696FA4">
        <w:rPr>
          <w:u w:val="single"/>
        </w:rPr>
        <w:t>abroad</w:t>
      </w:r>
      <w:proofErr w:type="gramEnd"/>
      <w:r w:rsidRPr="00696FA4">
        <w:rPr>
          <w:u w:val="single"/>
        </w:rPr>
        <w:t xml:space="preserve"> and to make disaffected allies again feel like stakeholders in the international system.</w:t>
      </w:r>
    </w:p>
    <w:p w14:paraId="24288C39" w14:textId="77777777" w:rsidR="00E22C69" w:rsidRPr="002C7A10" w:rsidRDefault="00E22C69" w:rsidP="00E22C69">
      <w:pPr>
        <w:contextualSpacing/>
      </w:pPr>
    </w:p>
    <w:p w14:paraId="5DCFCA38" w14:textId="77777777" w:rsidR="00E22C69" w:rsidRPr="00E65467" w:rsidRDefault="00E22C69" w:rsidP="00E22C69"/>
    <w:p w14:paraId="078DAD4D" w14:textId="77777777" w:rsidR="00E22C69" w:rsidRPr="000C26F6" w:rsidRDefault="00E22C69" w:rsidP="00E22C69"/>
    <w:p w14:paraId="613E061D" w14:textId="77777777" w:rsidR="00E22C69" w:rsidRDefault="00E22C69" w:rsidP="00E22C69">
      <w:pPr>
        <w:pStyle w:val="Heading2"/>
      </w:pPr>
      <w:r>
        <w:t>Relations Adv.</w:t>
      </w:r>
    </w:p>
    <w:p w14:paraId="237D67A5" w14:textId="77777777" w:rsidR="00E22C69" w:rsidRPr="00F63701" w:rsidRDefault="00E22C69" w:rsidP="00E22C69">
      <w:pPr>
        <w:pStyle w:val="Heading4"/>
      </w:pPr>
      <w:r w:rsidRPr="00F63701">
        <w:t xml:space="preserve">Rhetoric is cheap, </w:t>
      </w:r>
      <w:r w:rsidRPr="00F63701">
        <w:rPr>
          <w:rStyle w:val="StyleStyleBold12pt"/>
          <w:b/>
        </w:rPr>
        <w:t>action</w:t>
      </w:r>
      <w:r w:rsidRPr="00F63701">
        <w:t xml:space="preserve"> now is key - US and Mexican engagement is inevitable, it’s a question of whether we change our partnership to jointly focus on democratic consolidation on a </w:t>
      </w:r>
      <w:r w:rsidRPr="00F63701">
        <w:rPr>
          <w:u w:val="single"/>
        </w:rPr>
        <w:t>local level</w:t>
      </w:r>
      <w:r w:rsidRPr="00F63701">
        <w:t xml:space="preserve"> or maintain our current policy of bigger walls and more boots on the ground</w:t>
      </w:r>
    </w:p>
    <w:p w14:paraId="1CFDE801" w14:textId="77777777" w:rsidR="00E22C69" w:rsidRDefault="00E22C69" w:rsidP="00E22C69">
      <w:r>
        <w:t xml:space="preserve">Shannon K. </w:t>
      </w:r>
      <w:r w:rsidRPr="008F6081">
        <w:rPr>
          <w:rStyle w:val="StyleStyleBold12pt"/>
        </w:rPr>
        <w:t>O’Neil</w:t>
      </w:r>
      <w:r>
        <w:t>,</w:t>
      </w:r>
      <w:r w:rsidRPr="008F6081">
        <w:t xml:space="preserve"> senior fellow of Latin America studies at the Council on Foreign Relations</w:t>
      </w:r>
      <w:r>
        <w:t xml:space="preserve">, </w:t>
      </w:r>
      <w:r w:rsidRPr="008F6081">
        <w:rPr>
          <w:rStyle w:val="StyleStyleBold12pt"/>
        </w:rPr>
        <w:t>13</w:t>
      </w:r>
      <w:r>
        <w:t xml:space="preserve"> [“TWO NATIONS INDIVISIBLE: MEXICO, THE UNITED STATES, AND THE ROAD AHEAD,” book, April 4, 2013]</w:t>
      </w:r>
    </w:p>
    <w:p w14:paraId="53BA37A4" w14:textId="77777777" w:rsidR="00E22C69" w:rsidRDefault="00E22C69" w:rsidP="00E22C69">
      <w:pPr>
        <w:rPr>
          <w:rStyle w:val="IntenseEmphasis"/>
        </w:rPr>
      </w:pPr>
    </w:p>
    <w:p w14:paraId="0917E162" w14:textId="77777777" w:rsidR="00696FA4" w:rsidRPr="00696FA4" w:rsidRDefault="00E22C69" w:rsidP="00E22C69">
      <w:pPr>
        <w:rPr>
          <w:rStyle w:val="IntenseEmphasis"/>
          <w:b w:val="0"/>
        </w:rPr>
      </w:pPr>
      <w:r w:rsidRPr="00696FA4">
        <w:rPr>
          <w:rStyle w:val="IntenseEmphasis"/>
          <w:b w:val="0"/>
        </w:rPr>
        <w:t xml:space="preserve">Even as the United States and Mexico reap the </w:t>
      </w:r>
      <w:proofErr w:type="spellStart"/>
      <w:r w:rsidRPr="00696FA4">
        <w:rPr>
          <w:rStyle w:val="IntenseEmphasis"/>
          <w:b w:val="0"/>
        </w:rPr>
        <w:t>benefi</w:t>
      </w:r>
      <w:proofErr w:type="spellEnd"/>
      <w:r w:rsidRPr="00696FA4">
        <w:rPr>
          <w:rStyle w:val="IntenseEmphasis"/>
          <w:b w:val="0"/>
        </w:rPr>
        <w:t xml:space="preserve"> </w:t>
      </w:r>
      <w:proofErr w:type="spellStart"/>
      <w:r w:rsidRPr="00696FA4">
        <w:rPr>
          <w:rStyle w:val="IntenseEmphasis"/>
          <w:b w:val="0"/>
        </w:rPr>
        <w:t>ts</w:t>
      </w:r>
      <w:proofErr w:type="spellEnd"/>
      <w:r w:rsidRPr="00696FA4">
        <w:rPr>
          <w:rStyle w:val="IntenseEmphasis"/>
          <w:b w:val="0"/>
        </w:rPr>
        <w:t xml:space="preserve"> of deeper economic</w:t>
      </w:r>
      <w:r w:rsidRPr="00696FA4">
        <w:rPr>
          <w:rStyle w:val="IntenseEmphasis"/>
          <w:b w:val="0"/>
          <w:sz w:val="12"/>
        </w:rPr>
        <w:t xml:space="preserve">¶ </w:t>
      </w:r>
      <w:r w:rsidRPr="00696FA4">
        <w:rPr>
          <w:rStyle w:val="IntenseEmphasis"/>
          <w:b w:val="0"/>
        </w:rPr>
        <w:t xml:space="preserve">integration, they </w:t>
      </w:r>
    </w:p>
    <w:p w14:paraId="28D38DF7" w14:textId="77777777" w:rsidR="00696FA4" w:rsidRPr="00696FA4" w:rsidRDefault="00696FA4" w:rsidP="00E22C69">
      <w:pPr>
        <w:rPr>
          <w:rStyle w:val="IntenseEmphasis"/>
          <w:b w:val="0"/>
        </w:rPr>
      </w:pPr>
      <w:r w:rsidRPr="00696FA4">
        <w:rPr>
          <w:rStyle w:val="IntenseEmphasis"/>
          <w:b w:val="0"/>
        </w:rPr>
        <w:t>AND</w:t>
      </w:r>
    </w:p>
    <w:p w14:paraId="29F58125" w14:textId="56FA0423" w:rsidR="00E22C69" w:rsidRPr="00696FA4" w:rsidRDefault="00E22C69" w:rsidP="00E22C69">
      <w:pPr>
        <w:rPr>
          <w:b/>
          <w:sz w:val="16"/>
          <w:u w:val="single"/>
        </w:rPr>
      </w:pPr>
      <w:proofErr w:type="gramStart"/>
      <w:r w:rsidRPr="00696FA4">
        <w:rPr>
          <w:rStyle w:val="IntenseEmphasis"/>
          <w:b w:val="0"/>
        </w:rPr>
        <w:t>as</w:t>
      </w:r>
      <w:proofErr w:type="gramEnd"/>
      <w:r w:rsidRPr="00696FA4">
        <w:rPr>
          <w:rStyle w:val="IntenseEmphasis"/>
          <w:b w:val="0"/>
        </w:rPr>
        <w:t xml:space="preserve"> a permanent</w:t>
      </w:r>
      <w:r w:rsidRPr="00696FA4">
        <w:rPr>
          <w:rStyle w:val="IntenseEmphasis"/>
          <w:b w:val="0"/>
          <w:sz w:val="12"/>
        </w:rPr>
        <w:t xml:space="preserve">¶ </w:t>
      </w:r>
      <w:r w:rsidRPr="00696FA4">
        <w:rPr>
          <w:rStyle w:val="IntenseEmphasis"/>
          <w:b w:val="0"/>
        </w:rPr>
        <w:t xml:space="preserve">and strategic partner </w:t>
      </w:r>
      <w:r w:rsidRPr="00696FA4">
        <w:rPr>
          <w:b/>
          <w:sz w:val="16"/>
          <w:u w:val="single"/>
        </w:rPr>
        <w:t>rather than an oft -</w:t>
      </w:r>
      <w:proofErr w:type="spellStart"/>
      <w:r w:rsidRPr="00696FA4">
        <w:rPr>
          <w:b/>
          <w:sz w:val="16"/>
          <w:u w:val="single"/>
        </w:rPr>
        <w:t>forgott</w:t>
      </w:r>
      <w:proofErr w:type="spellEnd"/>
      <w:r w:rsidRPr="00696FA4">
        <w:rPr>
          <w:b/>
          <w:sz w:val="16"/>
          <w:u w:val="single"/>
        </w:rPr>
        <w:t xml:space="preserve"> en neighbor.</w:t>
      </w:r>
    </w:p>
    <w:p w14:paraId="4A6837DD" w14:textId="77777777" w:rsidR="00E22C69" w:rsidRPr="0094245D" w:rsidRDefault="00E22C69" w:rsidP="00E22C69">
      <w:pPr>
        <w:pStyle w:val="Heading4"/>
      </w:pPr>
      <w:r w:rsidRPr="0094245D">
        <w:t>US-Mexico law enforcement and judicial system partnerships sustain and strengthen bilateral cooperation</w:t>
      </w:r>
    </w:p>
    <w:p w14:paraId="1B3407CF" w14:textId="77777777" w:rsidR="00E22C69" w:rsidRPr="00EE686F" w:rsidRDefault="00E22C69" w:rsidP="00E22C69">
      <w:pPr>
        <w:rPr>
          <w:rStyle w:val="StyleStyleBold12pt"/>
        </w:rPr>
      </w:pPr>
      <w:r w:rsidRPr="00EE686F">
        <w:rPr>
          <w:rStyle w:val="StyleStyleBold12pt"/>
        </w:rPr>
        <w:t>Senate Foreign Relations Committee ‘12</w:t>
      </w:r>
    </w:p>
    <w:p w14:paraId="361C409B" w14:textId="77777777" w:rsidR="00E22C69" w:rsidRPr="00EE686F" w:rsidRDefault="00E22C69" w:rsidP="00E22C69">
      <w:r>
        <w:t>(</w:t>
      </w:r>
      <w:r w:rsidRPr="00EE686F">
        <w:rPr>
          <w:i/>
        </w:rPr>
        <w:t>JUDICIAL AND POLICE REFORMS IN MEXICO: ESSENTIAL BUILDING BLOCKS FOR A LAWFUL SOCIETY</w:t>
      </w:r>
      <w:r w:rsidRPr="00EE686F">
        <w:rPr>
          <w:i/>
          <w:sz w:val="12"/>
        </w:rPr>
        <w:t xml:space="preserve">¶ </w:t>
      </w:r>
      <w:r w:rsidRPr="00EE686F">
        <w:rPr>
          <w:i/>
        </w:rPr>
        <w:t>A MAJORITY STAFF REPORT PREPARED FOR THE USE OF THE</w:t>
      </w:r>
      <w:r w:rsidRPr="00EE686F">
        <w:rPr>
          <w:i/>
          <w:sz w:val="12"/>
        </w:rPr>
        <w:t xml:space="preserve">¶ </w:t>
      </w:r>
      <w:r w:rsidRPr="00EE686F">
        <w:rPr>
          <w:i/>
        </w:rPr>
        <w:t>COMMITTEE ON FOREIGN RELATIONS UNITED STATES SENATE</w:t>
      </w:r>
      <w:r w:rsidRPr="00EE686F">
        <w:rPr>
          <w:i/>
          <w:sz w:val="12"/>
        </w:rPr>
        <w:t xml:space="preserve">¶ </w:t>
      </w:r>
      <w:r w:rsidRPr="00EE686F">
        <w:rPr>
          <w:i/>
        </w:rPr>
        <w:t>ONE HUNDRED TWELFTH CONGRESS SECOND SESSION.</w:t>
      </w:r>
      <w:r>
        <w:t xml:space="preserve"> Page 11-12.</w:t>
      </w:r>
    </w:p>
    <w:p w14:paraId="74E73AD2" w14:textId="77777777" w:rsidR="00E22C69" w:rsidRPr="00EE686F" w:rsidRDefault="00E22C69" w:rsidP="00E22C69">
      <w:r>
        <w:t>JULY 9, 2012. EJW.)</w:t>
      </w:r>
    </w:p>
    <w:p w14:paraId="7C1E4E66" w14:textId="77777777" w:rsidR="00696FA4" w:rsidRPr="00696FA4" w:rsidRDefault="00E22C69" w:rsidP="00E22C69">
      <w:pPr>
        <w:rPr>
          <w:u w:val="single"/>
        </w:rPr>
      </w:pPr>
      <w:r w:rsidRPr="00696FA4">
        <w:rPr>
          <w:u w:val="single"/>
        </w:rPr>
        <w:t>FUTURE OF BILATERAL SECURITY COOPERATION</w:t>
      </w:r>
      <w:r w:rsidRPr="00696FA4">
        <w:rPr>
          <w:sz w:val="12"/>
          <w:u w:val="single"/>
        </w:rPr>
        <w:t xml:space="preserve">¶ </w:t>
      </w:r>
      <w:r w:rsidRPr="00696FA4">
        <w:rPr>
          <w:u w:val="single"/>
        </w:rPr>
        <w:t xml:space="preserve">The United States should continue </w:t>
      </w:r>
      <w:proofErr w:type="gramStart"/>
      <w:r w:rsidRPr="00696FA4">
        <w:rPr>
          <w:u w:val="single"/>
        </w:rPr>
        <w:t>its</w:t>
      </w:r>
      <w:proofErr w:type="gramEnd"/>
      <w:r w:rsidRPr="00696FA4">
        <w:rPr>
          <w:u w:val="single"/>
        </w:rPr>
        <w:t xml:space="preserve"> strong </w:t>
      </w:r>
    </w:p>
    <w:p w14:paraId="26FE12D4" w14:textId="77777777" w:rsidR="00696FA4" w:rsidRPr="00696FA4" w:rsidRDefault="00696FA4" w:rsidP="00E22C69">
      <w:pPr>
        <w:rPr>
          <w:u w:val="single"/>
        </w:rPr>
      </w:pPr>
      <w:r w:rsidRPr="00696FA4">
        <w:rPr>
          <w:u w:val="single"/>
        </w:rPr>
        <w:t>AND</w:t>
      </w:r>
    </w:p>
    <w:p w14:paraId="65C87330" w14:textId="7C251B84" w:rsidR="00E22C69" w:rsidRPr="00696FA4" w:rsidRDefault="00E22C69" w:rsidP="00E22C69">
      <w:pPr>
        <w:rPr>
          <w:u w:val="single"/>
        </w:rPr>
      </w:pPr>
      <w:proofErr w:type="gramStart"/>
      <w:r w:rsidRPr="00696FA4">
        <w:rPr>
          <w:u w:val="single"/>
        </w:rPr>
        <w:t>the</w:t>
      </w:r>
      <w:proofErr w:type="gramEnd"/>
      <w:r w:rsidRPr="00696FA4">
        <w:rPr>
          <w:u w:val="single"/>
        </w:rPr>
        <w:t xml:space="preserve"> success of this vitally important cooperative effort.</w:t>
      </w:r>
    </w:p>
    <w:p w14:paraId="55F7DDAA" w14:textId="77777777" w:rsidR="00E22C69" w:rsidRDefault="00E22C69" w:rsidP="00E22C69">
      <w:pPr>
        <w:rPr>
          <w:b/>
          <w:u w:val="single"/>
        </w:rPr>
      </w:pPr>
    </w:p>
    <w:p w14:paraId="20FFABCF" w14:textId="77777777" w:rsidR="00E22C69" w:rsidRPr="00DB7036" w:rsidRDefault="00E22C69" w:rsidP="00E22C69">
      <w:pPr>
        <w:pStyle w:val="Heading4"/>
        <w:rPr>
          <w:rStyle w:val="StyleStyleBold12pt"/>
          <w:b/>
        </w:rPr>
      </w:pPr>
      <w:r w:rsidRPr="00DB7036">
        <w:rPr>
          <w:rStyle w:val="StyleStyleBold12pt"/>
          <w:b/>
        </w:rPr>
        <w:t>Effective security cooperation is critical to and spills over to broader relations—outweighs alt causes—</w:t>
      </w:r>
    </w:p>
    <w:p w14:paraId="0B6EF101" w14:textId="77777777" w:rsidR="00E22C69" w:rsidRPr="00DB7036" w:rsidRDefault="00E22C69" w:rsidP="00E22C69">
      <w:pPr>
        <w:rPr>
          <w:rStyle w:val="StyleStyleBold12pt"/>
        </w:rPr>
      </w:pPr>
      <w:r w:rsidRPr="00DB7036">
        <w:rPr>
          <w:rStyle w:val="StyleStyleBold12pt"/>
        </w:rPr>
        <w:t>Schaefer 13</w:t>
      </w:r>
    </w:p>
    <w:p w14:paraId="3A206DCF" w14:textId="77777777" w:rsidR="00E22C69" w:rsidRPr="00DB7036" w:rsidRDefault="00E22C69" w:rsidP="00E22C69">
      <w:r w:rsidRPr="00DB7036">
        <w:t xml:space="preserve">(Agnes </w:t>
      </w:r>
      <w:proofErr w:type="spellStart"/>
      <w:r w:rsidRPr="00DB7036">
        <w:t>Bereben</w:t>
      </w:r>
      <w:proofErr w:type="spellEnd"/>
      <w:r w:rsidRPr="00DB7036">
        <w:t xml:space="preserve"> Schaefer is a senior political scientist at the nonprofit, nonpartisan RAND </w:t>
      </w:r>
      <w:proofErr w:type="spellStart"/>
      <w:r w:rsidRPr="00DB7036">
        <w:t>Corp.“Schaefer</w:t>
      </w:r>
      <w:proofErr w:type="spellEnd"/>
      <w:r w:rsidRPr="00DB7036">
        <w:t xml:space="preserve">: If U.S.-Mexico get security right, other good policy will follow”, Chronicle. </w:t>
      </w:r>
      <w:hyperlink r:id="rId17" w:history="1">
        <w:r w:rsidRPr="00DB7036">
          <w:t>http://www.chron.com/opinion/outlook/article/Schaefer-If-U-S-Mexico-get-security-right-4554703.php</w:t>
        </w:r>
      </w:hyperlink>
      <w:r w:rsidRPr="00DB7036">
        <w:t>. May 28, 2013. EJW.)</w:t>
      </w:r>
    </w:p>
    <w:p w14:paraId="539AAF49" w14:textId="77777777" w:rsidR="00696FA4" w:rsidRPr="00696FA4" w:rsidRDefault="00E22C69" w:rsidP="00E22C69">
      <w:pPr>
        <w:rPr>
          <w:u w:val="single"/>
        </w:rPr>
      </w:pPr>
      <w:r w:rsidRPr="00696FA4">
        <w:rPr>
          <w:rFonts w:ascii="Helvetica" w:hAnsi="Helvetica"/>
          <w:color w:val="4D4D4D"/>
          <w:sz w:val="12"/>
          <w:szCs w:val="21"/>
          <w:u w:val="single"/>
        </w:rPr>
        <w:t xml:space="preserve">¶ </w:t>
      </w:r>
      <w:r w:rsidRPr="00696FA4">
        <w:rPr>
          <w:u w:val="single"/>
        </w:rPr>
        <w:t xml:space="preserve">When President Barack Obama traveled to Mexico recently, many rushed to conclude that </w:t>
      </w:r>
    </w:p>
    <w:p w14:paraId="632506CF" w14:textId="77777777" w:rsidR="00696FA4" w:rsidRPr="00696FA4" w:rsidRDefault="00696FA4" w:rsidP="00E22C69">
      <w:pPr>
        <w:rPr>
          <w:u w:val="single"/>
        </w:rPr>
      </w:pPr>
      <w:r w:rsidRPr="00696FA4">
        <w:rPr>
          <w:u w:val="single"/>
        </w:rPr>
        <w:t>AND</w:t>
      </w:r>
    </w:p>
    <w:p w14:paraId="09216BC1" w14:textId="1E83167B" w:rsidR="00E22C69" w:rsidRPr="00696FA4" w:rsidRDefault="00E22C69" w:rsidP="00E22C69">
      <w:pPr>
        <w:rPr>
          <w:u w:val="single"/>
        </w:rPr>
      </w:pPr>
      <w:proofErr w:type="gramStart"/>
      <w:r w:rsidRPr="00696FA4">
        <w:rPr>
          <w:u w:val="single"/>
        </w:rPr>
        <w:t>together</w:t>
      </w:r>
      <w:proofErr w:type="gramEnd"/>
      <w:r w:rsidRPr="00696FA4">
        <w:rPr>
          <w:u w:val="single"/>
        </w:rPr>
        <w:t xml:space="preserve"> in security today, they may find themselves with far more opportunities for broader cooperation tomorrow.</w:t>
      </w:r>
    </w:p>
    <w:p w14:paraId="622F7E83" w14:textId="77777777" w:rsidR="00E22C69" w:rsidRDefault="00E22C69" w:rsidP="00E22C69">
      <w:pPr>
        <w:pStyle w:val="Heading4"/>
      </w:pPr>
      <w:r w:rsidRPr="008A2FDD">
        <w:t>US-Mexico relations are key to solve cyber-security threats – engagement is key</w:t>
      </w:r>
    </w:p>
    <w:p w14:paraId="531558A8" w14:textId="77777777" w:rsidR="00E22C69" w:rsidRPr="008A2FDD" w:rsidRDefault="00E22C69" w:rsidP="00E22C69">
      <w:pPr>
        <w:rPr>
          <w:rStyle w:val="StyleStyleBold12pt"/>
        </w:rPr>
      </w:pPr>
      <w:proofErr w:type="spellStart"/>
      <w:r w:rsidRPr="008A2FDD">
        <w:rPr>
          <w:rStyle w:val="StyleStyleBold12pt"/>
        </w:rPr>
        <w:t>Downie</w:t>
      </w:r>
      <w:proofErr w:type="spellEnd"/>
      <w:r w:rsidRPr="008A2FDD">
        <w:rPr>
          <w:rStyle w:val="StyleStyleBold12pt"/>
        </w:rPr>
        <w:t xml:space="preserve"> ‘11</w:t>
      </w:r>
    </w:p>
    <w:p w14:paraId="74F7028A" w14:textId="593B1D63" w:rsidR="00E22C69" w:rsidRPr="003E28A6" w:rsidRDefault="00E22C69" w:rsidP="00E22C69">
      <w:proofErr w:type="spellStart"/>
      <w:r w:rsidRPr="003E28A6">
        <w:t>Downie</w:t>
      </w:r>
      <w:proofErr w:type="spellEnd"/>
      <w:r w:rsidRPr="003E28A6">
        <w:t>, Center for Hemispheric Defense Studies, National Defense University, 11</w:t>
      </w:r>
      <w:r w:rsidRPr="003E28A6">
        <w:br/>
        <w:t xml:space="preserve">(Dr. Richard, deputy director and fellow with the CSIS Africa Program, master’s degree in international public policy from the Johns Hopkins School of Advanced International Studies, "Critical Strategic Decisions in Mexico: the Future of US/Mexican Defense Relations," July 2011, </w:t>
      </w:r>
      <w:hyperlink r:id="rId18" w:history="1">
        <w:r w:rsidRPr="003E28A6">
          <w:t>http://chds.dodlive.mil/files/2013/12/pub-OP-downie1.pdf</w:t>
        </w:r>
      </w:hyperlink>
      <w:r w:rsidR="00D22DC8">
        <w:t>. EJW.)</w:t>
      </w:r>
    </w:p>
    <w:p w14:paraId="3E7849F3" w14:textId="77777777" w:rsidR="00696FA4" w:rsidRPr="00696FA4" w:rsidRDefault="00E22C69" w:rsidP="00696FA4">
      <w:pPr>
        <w:rPr>
          <w:u w:val="single"/>
        </w:rPr>
      </w:pPr>
      <w:r w:rsidRPr="00696FA4">
        <w:rPr>
          <w:u w:val="single"/>
        </w:rPr>
        <w:t>2). Impact on US/Mexico Defense Relationship</w:t>
      </w:r>
      <w:proofErr w:type="gramStart"/>
      <w:r w:rsidRPr="00696FA4">
        <w:rPr>
          <w:u w:val="single"/>
        </w:rPr>
        <w:t>.¶</w:t>
      </w:r>
      <w:proofErr w:type="gramEnd"/>
      <w:r w:rsidRPr="00696FA4">
        <w:rPr>
          <w:u w:val="single"/>
        </w:rPr>
        <w:t xml:space="preserve"> The “stay the course” option would potentially offer an additional “</w:t>
      </w:r>
      <w:proofErr w:type="spellStart"/>
      <w:r w:rsidRPr="00696FA4">
        <w:rPr>
          <w:u w:val="single"/>
        </w:rPr>
        <w:t>sexenio</w:t>
      </w:r>
      <w:proofErr w:type="spellEnd"/>
      <w:r w:rsidRPr="00696FA4">
        <w:rPr>
          <w:u w:val="single"/>
        </w:rPr>
        <w:t xml:space="preserve">” during which the US¶ and Mexican militaries could </w:t>
      </w:r>
    </w:p>
    <w:p w14:paraId="1CFAFA5C" w14:textId="77777777" w:rsidR="00696FA4" w:rsidRPr="00696FA4" w:rsidRDefault="00696FA4" w:rsidP="00696FA4">
      <w:pPr>
        <w:rPr>
          <w:u w:val="single"/>
        </w:rPr>
      </w:pPr>
      <w:r w:rsidRPr="00696FA4">
        <w:rPr>
          <w:u w:val="single"/>
        </w:rPr>
        <w:t>AND</w:t>
      </w:r>
    </w:p>
    <w:p w14:paraId="43295C59" w14:textId="63634D79" w:rsidR="00E22C69" w:rsidRPr="00696FA4" w:rsidRDefault="00E22C69" w:rsidP="00696FA4">
      <w:pPr>
        <w:rPr>
          <w:u w:val="single"/>
        </w:rPr>
      </w:pPr>
      <w:proofErr w:type="gramStart"/>
      <w:r w:rsidRPr="00696FA4">
        <w:rPr>
          <w:u w:val="single"/>
        </w:rPr>
        <w:t>reduction</w:t>
      </w:r>
      <w:proofErr w:type="gramEnd"/>
      <w:r w:rsidRPr="00696FA4">
        <w:rPr>
          <w:u w:val="single"/>
        </w:rPr>
        <w:t xml:space="preserve"> in the stigma and barriers to a closer US/Mexico defense relationship arising from our past history.</w:t>
      </w:r>
    </w:p>
    <w:p w14:paraId="24C891AF" w14:textId="77777777" w:rsidR="00E22C69" w:rsidRPr="00727454" w:rsidRDefault="00E22C69" w:rsidP="00E22C69">
      <w:pPr>
        <w:pStyle w:val="Heading4"/>
      </w:pPr>
      <w:r>
        <w:t xml:space="preserve">Cyber-security is vital to prevent </w:t>
      </w:r>
      <w:r w:rsidRPr="00727454">
        <w:t xml:space="preserve">accidental </w:t>
      </w:r>
      <w:r>
        <w:t xml:space="preserve">escalatory </w:t>
      </w:r>
      <w:r w:rsidRPr="00727454">
        <w:t>nuclear war – multiple warrants</w:t>
      </w:r>
    </w:p>
    <w:p w14:paraId="3D89A7C3" w14:textId="77777777" w:rsidR="00E22C69" w:rsidRPr="00727454" w:rsidRDefault="00E22C69" w:rsidP="00E22C69">
      <w:pPr>
        <w:rPr>
          <w:rStyle w:val="StyleStyleBold12pt"/>
        </w:rPr>
      </w:pPr>
      <w:r w:rsidRPr="00727454">
        <w:rPr>
          <w:rStyle w:val="StyleStyleBold12pt"/>
        </w:rPr>
        <w:t>Fritz 9</w:t>
      </w:r>
    </w:p>
    <w:p w14:paraId="64F5BEBA" w14:textId="77777777" w:rsidR="00E22C69" w:rsidRPr="000D1C4E" w:rsidRDefault="00E22C69" w:rsidP="00E22C69">
      <w:r w:rsidRPr="000D1C4E">
        <w:t>(Jason Fritz has a Masters in International Relations, Researcher for International Commission on Nuclear Nonproliferation and Disarmament and is a</w:t>
      </w:r>
      <w:r>
        <w:t xml:space="preserve"> former Captain of the U.S. Army. </w:t>
      </w:r>
      <w:proofErr w:type="gramStart"/>
      <w:r>
        <w:t xml:space="preserve">“Hacking Nuclear Command and Control.” </w:t>
      </w:r>
      <w:r w:rsidRPr="000D1C4E">
        <w:t>http://icnnd.org/Docume</w:t>
      </w:r>
      <w:r>
        <w:t>nts/Jason_Fritz_Hacking_NC2.pdf. Page 17-18.</w:t>
      </w:r>
      <w:proofErr w:type="gramEnd"/>
      <w:r w:rsidRPr="000D1C4E">
        <w:t xml:space="preserve"> 2009.</w:t>
      </w:r>
      <w:r>
        <w:t xml:space="preserve"> EJW.</w:t>
      </w:r>
      <w:r w:rsidRPr="000D1C4E">
        <w:t>)</w:t>
      </w:r>
    </w:p>
    <w:p w14:paraId="5C6D7189" w14:textId="77777777" w:rsidR="00696FA4" w:rsidRPr="00696FA4" w:rsidRDefault="00E22C69" w:rsidP="00696FA4">
      <w:pPr>
        <w:rPr>
          <w:u w:val="single"/>
        </w:rPr>
      </w:pPr>
      <w:r w:rsidRPr="00696FA4">
        <w:rPr>
          <w:u w:val="single"/>
        </w:rPr>
        <w:t xml:space="preserve">The US uses the two-man rule to achieve a higher level of security in nuclear affairs. Under this rule two authorized personnel must be present and in agreement during critical </w:t>
      </w:r>
    </w:p>
    <w:p w14:paraId="1AFC0634" w14:textId="77777777" w:rsidR="00696FA4" w:rsidRPr="00696FA4" w:rsidRDefault="00696FA4" w:rsidP="00696FA4">
      <w:pPr>
        <w:rPr>
          <w:u w:val="single"/>
        </w:rPr>
      </w:pPr>
      <w:r w:rsidRPr="00696FA4">
        <w:rPr>
          <w:u w:val="single"/>
        </w:rPr>
        <w:t>AND</w:t>
      </w:r>
    </w:p>
    <w:p w14:paraId="42A2CC13" w14:textId="5186C4A4" w:rsidR="00E22C69" w:rsidRPr="00696FA4" w:rsidRDefault="00E22C69" w:rsidP="00696FA4">
      <w:pPr>
        <w:rPr>
          <w:u w:val="single"/>
        </w:rPr>
      </w:pPr>
      <w:proofErr w:type="gramStart"/>
      <w:r w:rsidRPr="00696FA4">
        <w:rPr>
          <w:u w:val="single"/>
        </w:rPr>
        <w:t>confusion</w:t>
      </w:r>
      <w:proofErr w:type="gramEnd"/>
      <w:r w:rsidRPr="00696FA4">
        <w:rPr>
          <w:u w:val="single"/>
        </w:rPr>
        <w:t xml:space="preserve"> of mass </w:t>
      </w:r>
      <w:proofErr w:type="spellStart"/>
      <w:r w:rsidRPr="00696FA4">
        <w:rPr>
          <w:u w:val="single"/>
        </w:rPr>
        <w:t>DDoS</w:t>
      </w:r>
      <w:proofErr w:type="spellEnd"/>
      <w:r w:rsidRPr="00696FA4">
        <w:rPr>
          <w:u w:val="single"/>
        </w:rPr>
        <w:t xml:space="preserve"> attacks, real world protests, and accusations between governments.</w:t>
      </w:r>
    </w:p>
    <w:p w14:paraId="7A7BBAF5" w14:textId="77777777" w:rsidR="00E22C69" w:rsidRDefault="00E22C69" w:rsidP="00E22C69">
      <w:pPr>
        <w:rPr>
          <w:rStyle w:val="Heading4Char"/>
        </w:rPr>
      </w:pPr>
    </w:p>
    <w:p w14:paraId="77C042D6" w14:textId="77777777" w:rsidR="00E22C69" w:rsidRDefault="00E22C69" w:rsidP="00E22C69">
      <w:pPr>
        <w:pStyle w:val="Heading4"/>
      </w:pPr>
      <w:proofErr w:type="spellStart"/>
      <w:r w:rsidRPr="00F20B63">
        <w:t>Cyberwar</w:t>
      </w:r>
      <w:proofErr w:type="spellEnd"/>
      <w:r w:rsidRPr="00F20B63">
        <w:t xml:space="preserve"> outweighs on timeframe—15 minutes and is comparative to a nuclear war</w:t>
      </w:r>
      <w:r w:rsidRPr="00D62FC0">
        <w:br/>
      </w:r>
      <w:proofErr w:type="spellStart"/>
      <w:r w:rsidRPr="00D62FC0">
        <w:rPr>
          <w:rStyle w:val="StyleStyleBold12pt"/>
        </w:rPr>
        <w:t>Spillius</w:t>
      </w:r>
      <w:proofErr w:type="spellEnd"/>
      <w:r w:rsidRPr="00D62FC0">
        <w:rPr>
          <w:rStyle w:val="StyleStyleBold12pt"/>
        </w:rPr>
        <w:t xml:space="preserve"> 10</w:t>
      </w:r>
    </w:p>
    <w:p w14:paraId="25D0F312" w14:textId="77777777" w:rsidR="00E22C69" w:rsidRPr="00D62FC0" w:rsidRDefault="00E22C69" w:rsidP="00E22C69">
      <w:r>
        <w:t xml:space="preserve">(Alex </w:t>
      </w:r>
      <w:proofErr w:type="spellStart"/>
      <w:r>
        <w:t>Spillius</w:t>
      </w:r>
      <w:proofErr w:type="spellEnd"/>
      <w:r>
        <w:t xml:space="preserve">, </w:t>
      </w:r>
      <w:r w:rsidRPr="00D62FC0">
        <w:t>The Telegraph's Washington Correspondent</w:t>
      </w:r>
      <w:r>
        <w:t xml:space="preserve">. </w:t>
      </w:r>
      <w:r w:rsidRPr="00D62FC0">
        <w:t>“Cyber attack 'could fell US within 15 minutes.”</w:t>
      </w:r>
      <w:r>
        <w:t xml:space="preserve"> The Telegraph. </w:t>
      </w:r>
      <w:proofErr w:type="gramStart"/>
      <w:r w:rsidRPr="00D62FC0">
        <w:t xml:space="preserve">May 7, 2010, </w:t>
      </w:r>
      <w:hyperlink r:id="rId19" w:history="1">
        <w:r w:rsidRPr="00D62FC0">
          <w:t>http://www.telegraph.co.uk/news/worldnews/northamerica/usa/7691500/Cyber-attack-could-fell-US-within-15-minutes.html</w:t>
        </w:r>
      </w:hyperlink>
      <w:r w:rsidRPr="00D62FC0">
        <w:t>.</w:t>
      </w:r>
      <w:proofErr w:type="gramEnd"/>
      <w:r w:rsidRPr="00D62FC0">
        <w:t xml:space="preserve"> EJW.) </w:t>
      </w:r>
    </w:p>
    <w:p w14:paraId="47134D41" w14:textId="77777777" w:rsidR="00696FA4" w:rsidRPr="00696FA4" w:rsidRDefault="00E22C69" w:rsidP="00E22C69">
      <w:pPr>
        <w:rPr>
          <w:u w:val="single"/>
        </w:rPr>
      </w:pPr>
      <w:r>
        <w:br/>
      </w:r>
      <w:r w:rsidRPr="00696FA4">
        <w:rPr>
          <w:u w:val="single"/>
        </w:rPr>
        <w:t xml:space="preserve">Richard Clarke claims that America's lack of preparation for the annexing of its computer </w:t>
      </w:r>
    </w:p>
    <w:p w14:paraId="4CF16CFE" w14:textId="77777777" w:rsidR="00696FA4" w:rsidRPr="00696FA4" w:rsidRDefault="00696FA4" w:rsidP="00E22C69">
      <w:pPr>
        <w:rPr>
          <w:u w:val="single"/>
        </w:rPr>
      </w:pPr>
      <w:r w:rsidRPr="00696FA4">
        <w:rPr>
          <w:u w:val="single"/>
        </w:rPr>
        <w:t>AND</w:t>
      </w:r>
    </w:p>
    <w:p w14:paraId="5C09BF98" w14:textId="64EF3DB7" w:rsidR="00E22C69" w:rsidRPr="00696FA4" w:rsidRDefault="00E22C69" w:rsidP="00E22C69">
      <w:pPr>
        <w:rPr>
          <w:u w:val="single"/>
        </w:rPr>
      </w:pPr>
      <w:proofErr w:type="gramStart"/>
      <w:r w:rsidRPr="00696FA4">
        <w:rPr>
          <w:u w:val="single"/>
        </w:rPr>
        <w:t>more</w:t>
      </w:r>
      <w:proofErr w:type="gramEnd"/>
      <w:r w:rsidRPr="00696FA4">
        <w:rPr>
          <w:u w:val="single"/>
        </w:rPr>
        <w:t xml:space="preserve"> tolerant of government interference, is far better prepared than its giant ally across the Atlantic.</w:t>
      </w:r>
    </w:p>
    <w:p w14:paraId="7D08240C" w14:textId="77777777" w:rsidR="00E22C69" w:rsidRDefault="00E22C69" w:rsidP="00E22C69">
      <w:r w:rsidRPr="00C54F2F">
        <w:t xml:space="preserve"> </w:t>
      </w:r>
    </w:p>
    <w:p w14:paraId="3C5BEDE6" w14:textId="77777777" w:rsidR="00E22C69" w:rsidRDefault="00E22C69" w:rsidP="00E22C69">
      <w:pPr>
        <w:pStyle w:val="Heading4"/>
      </w:pPr>
      <w:r>
        <w:t>Escalation would kill billions</w:t>
      </w:r>
    </w:p>
    <w:p w14:paraId="2DC26F0A" w14:textId="77777777" w:rsidR="00E22C69" w:rsidRPr="00C54F2F" w:rsidRDefault="00E22C69" w:rsidP="00E22C69">
      <w:proofErr w:type="spellStart"/>
      <w:r w:rsidRPr="00F20B63">
        <w:rPr>
          <w:rStyle w:val="StyleStyleBold12pt"/>
        </w:rPr>
        <w:t>Forrow</w:t>
      </w:r>
      <w:proofErr w:type="spellEnd"/>
      <w:r w:rsidRPr="00F20B63">
        <w:rPr>
          <w:rStyle w:val="StyleStyleBold12pt"/>
        </w:rPr>
        <w:t xml:space="preserve"> ’98</w:t>
      </w:r>
      <w:r>
        <w:t xml:space="preserve"> (Lachlan </w:t>
      </w:r>
      <w:proofErr w:type="spellStart"/>
      <w:r>
        <w:t>Forrow</w:t>
      </w:r>
      <w:proofErr w:type="spellEnd"/>
      <w:r>
        <w:t>, MD, et al, "Accidental Nuclear War – A Post-Cold War Assessment", New England Journal of Medicine, page 5, 1998, iis-db.stanford.edu/pubs/20625/acciden_nuke_war.pdf. EJW.)</w:t>
      </w:r>
    </w:p>
    <w:p w14:paraId="56042E34" w14:textId="77777777" w:rsidR="00696FA4" w:rsidRPr="00696FA4" w:rsidRDefault="00E22C69" w:rsidP="00E22C69">
      <w:pPr>
        <w:rPr>
          <w:u w:val="single"/>
        </w:rPr>
      </w:pPr>
      <w:r w:rsidRPr="00696FA4">
        <w:rPr>
          <w:u w:val="single"/>
        </w:rPr>
        <w:t xml:space="preserve">Public health professionals now recognize that many, if not </w:t>
      </w:r>
      <w:r w:rsidRPr="00696FA4">
        <w:rPr>
          <w:sz w:val="12"/>
          <w:u w:val="single"/>
        </w:rPr>
        <w:t xml:space="preserve">¶ </w:t>
      </w:r>
      <w:r w:rsidRPr="00696FA4">
        <w:rPr>
          <w:u w:val="single"/>
        </w:rPr>
        <w:t xml:space="preserve">most, injuries and deaths from </w:t>
      </w:r>
    </w:p>
    <w:p w14:paraId="71F1189B" w14:textId="77777777" w:rsidR="00696FA4" w:rsidRPr="00696FA4" w:rsidRDefault="00696FA4" w:rsidP="00E22C69">
      <w:pPr>
        <w:rPr>
          <w:u w:val="single"/>
        </w:rPr>
      </w:pPr>
      <w:r w:rsidRPr="00696FA4">
        <w:rPr>
          <w:u w:val="single"/>
        </w:rPr>
        <w:t>AND</w:t>
      </w:r>
    </w:p>
    <w:p w14:paraId="172AAE59" w14:textId="4949DD88" w:rsidR="00E22C69" w:rsidRPr="00696FA4" w:rsidRDefault="00E22C69" w:rsidP="00E22C69">
      <w:pPr>
        <w:rPr>
          <w:u w:val="single"/>
        </w:rPr>
      </w:pPr>
      <w:proofErr w:type="gramStart"/>
      <w:r w:rsidRPr="00696FA4">
        <w:rPr>
          <w:u w:val="single"/>
        </w:rPr>
        <w:t>direct</w:t>
      </w:r>
      <w:proofErr w:type="gramEnd"/>
      <w:r w:rsidRPr="00696FA4">
        <w:rPr>
          <w:u w:val="single"/>
        </w:rPr>
        <w:t xml:space="preserve"> and </w:t>
      </w:r>
      <w:r w:rsidRPr="00696FA4">
        <w:rPr>
          <w:sz w:val="12"/>
          <w:u w:val="single"/>
        </w:rPr>
        <w:t xml:space="preserve">¶ </w:t>
      </w:r>
      <w:r w:rsidRPr="00696FA4">
        <w:rPr>
          <w:u w:val="single"/>
        </w:rPr>
        <w:t>indirect casualties worldwide.4</w:t>
      </w:r>
    </w:p>
    <w:p w14:paraId="74DDA940" w14:textId="79FDF351" w:rsidR="00F36A42" w:rsidRDefault="003A3313" w:rsidP="003A3313">
      <w:pPr>
        <w:pStyle w:val="Heading1"/>
      </w:pPr>
      <w:r>
        <w:t>2AC</w:t>
      </w:r>
    </w:p>
    <w:p w14:paraId="1AC32A01" w14:textId="77777777" w:rsidR="004A2510" w:rsidRDefault="004A2510" w:rsidP="004A2510">
      <w:pPr>
        <w:pStyle w:val="Heading2"/>
      </w:pPr>
      <w:r>
        <w:t>2AC T QPQ</w:t>
      </w:r>
    </w:p>
    <w:p w14:paraId="4C2F1A31" w14:textId="77777777" w:rsidR="004A2510" w:rsidRPr="00F71EA0" w:rsidRDefault="004A2510" w:rsidP="004A2510"/>
    <w:p w14:paraId="6CBB0A16" w14:textId="77777777" w:rsidR="004A2510" w:rsidRPr="00D66595" w:rsidRDefault="004A2510" w:rsidP="004A2510">
      <w:pPr>
        <w:rPr>
          <w:rStyle w:val="StyleStyleBold12pt"/>
        </w:rPr>
      </w:pPr>
    </w:p>
    <w:p w14:paraId="5E7EDA56" w14:textId="77777777" w:rsidR="004A2510" w:rsidRPr="00845D66" w:rsidRDefault="004A2510" w:rsidP="004A2510">
      <w:pPr>
        <w:pStyle w:val="Heading4"/>
        <w:rPr>
          <w:rStyle w:val="StyleStyleBold12pt"/>
          <w:b/>
        </w:rPr>
      </w:pPr>
      <w:r w:rsidRPr="00845D66">
        <w:rPr>
          <w:rStyle w:val="StyleStyleBold12pt"/>
          <w:b/>
        </w:rPr>
        <w:t>Counter-interpretation—both conditional and unconditional engagement are topical</w:t>
      </w:r>
    </w:p>
    <w:p w14:paraId="438B0842" w14:textId="77777777" w:rsidR="004A2510" w:rsidRPr="00D66595" w:rsidRDefault="004A2510" w:rsidP="004A2510">
      <w:pPr>
        <w:rPr>
          <w:rStyle w:val="StyleStyleBold12pt"/>
        </w:rPr>
      </w:pPr>
      <w:proofErr w:type="spellStart"/>
      <w:r w:rsidRPr="00D66595">
        <w:rPr>
          <w:rStyle w:val="StyleStyleBold12pt"/>
        </w:rPr>
        <w:t>Haass</w:t>
      </w:r>
      <w:proofErr w:type="spellEnd"/>
      <w:r w:rsidRPr="00D66595">
        <w:rPr>
          <w:rStyle w:val="StyleStyleBold12pt"/>
        </w:rPr>
        <w:t xml:space="preserve"> 2K</w:t>
      </w:r>
      <w:r w:rsidRPr="00D66595">
        <w:t xml:space="preserve"> (Richard </w:t>
      </w:r>
      <w:proofErr w:type="spellStart"/>
      <w:r w:rsidRPr="00D66595">
        <w:t>Haass</w:t>
      </w:r>
      <w:proofErr w:type="spellEnd"/>
      <w:r w:rsidRPr="00D66595">
        <w:t xml:space="preserve">, Vice President and Director of Foreign Policy Studies at the Brookings Institution, “Engaging Problem Countries”, June 2000, </w:t>
      </w:r>
      <w:hyperlink r:id="rId20" w:history="1">
        <w:r w:rsidRPr="00D66595">
          <w:t>http://dspace.cigilibrary.org/jspui/bitstream/123456789/18245/1/Engaging%20Problem%20Countries.pdf</w:t>
        </w:r>
      </w:hyperlink>
      <w:r w:rsidRPr="00D66595">
        <w:t>, ZS)</w:t>
      </w:r>
    </w:p>
    <w:p w14:paraId="1F760E3A" w14:textId="77777777" w:rsidR="004A2510" w:rsidRPr="004A2510" w:rsidRDefault="004A2510" w:rsidP="004A2510">
      <w:pPr>
        <w:rPr>
          <w:rStyle w:val="StyleBoldUnderline"/>
        </w:rPr>
      </w:pPr>
      <w:r w:rsidRPr="004A2510">
        <w:rPr>
          <w:rStyle w:val="StyleBoldUnderline"/>
        </w:rPr>
        <w:t>Engagement as a policy</w:t>
      </w:r>
      <w:r w:rsidRPr="004A2510">
        <w:t xml:space="preserve"> is not merely the antithesis of isolation. Rather, it </w:t>
      </w:r>
      <w:r w:rsidRPr="004A2510">
        <w:rPr>
          <w:rStyle w:val="StyleBoldUnderline"/>
        </w:rPr>
        <w:t xml:space="preserve">involves the use of </w:t>
      </w:r>
    </w:p>
    <w:p w14:paraId="71358B72" w14:textId="77777777" w:rsidR="004A2510" w:rsidRPr="004A2510" w:rsidRDefault="004A2510" w:rsidP="004A2510">
      <w:pPr>
        <w:rPr>
          <w:rStyle w:val="StyleBoldUnderline"/>
        </w:rPr>
      </w:pPr>
      <w:r w:rsidRPr="004A2510">
        <w:rPr>
          <w:rStyle w:val="StyleBoldUnderline"/>
        </w:rPr>
        <w:t>AND</w:t>
      </w:r>
    </w:p>
    <w:p w14:paraId="47C89ED9" w14:textId="2E33839C" w:rsidR="004A2510" w:rsidRPr="00D66595" w:rsidRDefault="004A2510" w:rsidP="004A2510">
      <w:proofErr w:type="gramStart"/>
      <w:r w:rsidRPr="004A2510">
        <w:t>society</w:t>
      </w:r>
      <w:proofErr w:type="gramEnd"/>
      <w:r w:rsidRPr="004A2510">
        <w:t xml:space="preserve"> in hopes of creating an environment more conducive to reform.</w:t>
      </w:r>
    </w:p>
    <w:p w14:paraId="7682C09F" w14:textId="77777777" w:rsidR="004A2510" w:rsidRPr="00D66595" w:rsidRDefault="004A2510" w:rsidP="004A2510">
      <w:pPr>
        <w:rPr>
          <w:rStyle w:val="StyleStyleBold12pt"/>
        </w:rPr>
      </w:pPr>
    </w:p>
    <w:p w14:paraId="11249325" w14:textId="77777777" w:rsidR="004A2510" w:rsidRPr="00845D66" w:rsidRDefault="004A2510" w:rsidP="004A2510">
      <w:pPr>
        <w:pStyle w:val="Heading4"/>
        <w:rPr>
          <w:rStyle w:val="StyleStyleBold12pt"/>
          <w:b/>
        </w:rPr>
      </w:pPr>
      <w:r w:rsidRPr="00845D66">
        <w:rPr>
          <w:rStyle w:val="StyleStyleBold12pt"/>
          <w:b/>
        </w:rPr>
        <w:t>QPQ’s aren’t engagement</w:t>
      </w:r>
    </w:p>
    <w:p w14:paraId="432D9DD3" w14:textId="77777777" w:rsidR="004A2510" w:rsidRPr="00D66595" w:rsidRDefault="004A2510" w:rsidP="004A2510">
      <w:r w:rsidRPr="00D66595">
        <w:rPr>
          <w:rStyle w:val="StyleStyleBold12pt"/>
        </w:rPr>
        <w:t>Smith 5</w:t>
      </w:r>
      <w:r w:rsidRPr="00D66595">
        <w:t xml:space="preserve"> (Karen Smith, Senior Lecturer in International Relations, “Engagement and conditionality: incompatible or mutually reinforcing?”, </w:t>
      </w:r>
      <w:hyperlink r:id="rId21" w:history="1">
        <w:r w:rsidRPr="00D66595">
          <w:t>http://scholar.googleusercontent.com/scholar?q=cache:8-3RqE0TzFMJ:scholar.google.com/+engagement+positive+incentives+bilateralandhl=enandas_sdt=0</w:t>
        </w:r>
      </w:hyperlink>
      <w:r w:rsidRPr="00D66595">
        <w:t>, ZS)</w:t>
      </w:r>
    </w:p>
    <w:p w14:paraId="607EFDBF" w14:textId="77777777" w:rsidR="004A2510" w:rsidRPr="004A2510" w:rsidRDefault="004A2510" w:rsidP="004A2510">
      <w:pPr>
        <w:rPr>
          <w:rStyle w:val="StyleBoldUnderline"/>
        </w:rPr>
      </w:pPr>
      <w:proofErr w:type="gramStart"/>
      <w:r w:rsidRPr="004A2510">
        <w:t>First, a few definitions.</w:t>
      </w:r>
      <w:proofErr w:type="gramEnd"/>
      <w:r w:rsidRPr="004A2510">
        <w:t xml:space="preserve"> </w:t>
      </w:r>
      <w:r w:rsidRPr="004A2510">
        <w:rPr>
          <w:rStyle w:val="StyleBoldUnderline"/>
        </w:rPr>
        <w:t xml:space="preserve">‘Engagement’ is a foreign policy strategy of building close ties with the </w:t>
      </w:r>
    </w:p>
    <w:p w14:paraId="6B5D3CED" w14:textId="77777777" w:rsidR="004A2510" w:rsidRPr="004A2510" w:rsidRDefault="004A2510" w:rsidP="004A2510">
      <w:pPr>
        <w:rPr>
          <w:rStyle w:val="StyleBoldUnderline"/>
        </w:rPr>
      </w:pPr>
      <w:r w:rsidRPr="004A2510">
        <w:rPr>
          <w:rStyle w:val="StyleBoldUnderline"/>
        </w:rPr>
        <w:t>AND</w:t>
      </w:r>
    </w:p>
    <w:p w14:paraId="480C8803" w14:textId="72F73F84" w:rsidR="004A2510" w:rsidRPr="00D66595" w:rsidRDefault="004A2510" w:rsidP="004A2510">
      <w:proofErr w:type="gramStart"/>
      <w:r w:rsidRPr="004A2510">
        <w:t>conditionality</w:t>
      </w:r>
      <w:proofErr w:type="gramEnd"/>
      <w:r w:rsidRPr="004A2510">
        <w:t xml:space="preserve"> more of a top-down strategy.</w:t>
      </w:r>
    </w:p>
    <w:p w14:paraId="23CAA532" w14:textId="77777777" w:rsidR="004A2510" w:rsidRPr="00D66595" w:rsidRDefault="004A2510" w:rsidP="004A2510">
      <w:pPr>
        <w:rPr>
          <w:rStyle w:val="StyleStyleBold12pt"/>
        </w:rPr>
      </w:pPr>
    </w:p>
    <w:p w14:paraId="08293EA6" w14:textId="77777777" w:rsidR="004A2510" w:rsidRDefault="004A2510" w:rsidP="004A2510">
      <w:pPr>
        <w:pStyle w:val="Heading2"/>
      </w:pPr>
      <w:r>
        <w:t>RUL Adv.</w:t>
      </w:r>
    </w:p>
    <w:p w14:paraId="749D4EE1" w14:textId="77777777" w:rsidR="004A2510" w:rsidRDefault="004A2510" w:rsidP="004A2510">
      <w:pPr>
        <w:pStyle w:val="Heading4"/>
      </w:pPr>
      <w:proofErr w:type="gramStart"/>
      <w:r>
        <w:t>lack</w:t>
      </w:r>
      <w:proofErr w:type="gramEnd"/>
      <w:r>
        <w:t xml:space="preserve"> of leadership, investment, momentum plague effective implementation of 2008 reforms—</w:t>
      </w:r>
    </w:p>
    <w:p w14:paraId="51E803C0" w14:textId="77777777" w:rsidR="004A2510" w:rsidRPr="00241828" w:rsidRDefault="004A2510" w:rsidP="004A2510">
      <w:pPr>
        <w:rPr>
          <w:rStyle w:val="StyleStyleBold12pt"/>
        </w:rPr>
      </w:pPr>
      <w:r w:rsidRPr="00241828">
        <w:rPr>
          <w:rStyle w:val="StyleStyleBold12pt"/>
        </w:rPr>
        <w:t>Shirk ‘10</w:t>
      </w:r>
    </w:p>
    <w:p w14:paraId="4CE4B9E3" w14:textId="77777777" w:rsidR="004A2510" w:rsidRPr="00241828" w:rsidRDefault="004A2510" w:rsidP="004A2510">
      <w:r>
        <w:t>(</w:t>
      </w:r>
      <w:r w:rsidRPr="00241828">
        <w:t>David A. Shirk. 'Justice Reform in Mexico: Change and Challenges in the Judicial Sector', Working Paper, Mexico Institute, Woodrow Wilson International Center for Scholars and Trans-Border Institute, University of San Diego. 2010.</w:t>
      </w:r>
    </w:p>
    <w:p w14:paraId="7DBC0AD5" w14:textId="77777777" w:rsidR="004A2510" w:rsidRPr="00241828" w:rsidRDefault="004A2510" w:rsidP="004A2510">
      <w:hyperlink r:id="rId22" w:history="1">
        <w:r w:rsidRPr="00241828">
          <w:t>http://www.wilsoncenter.org/sites/default/files/Chapter%207-%20Justice%20Reform%20in%20Mexico,%20Change%20and%20Challenges%20in%20the%20Judicial%20Sector.pdf</w:t>
        </w:r>
      </w:hyperlink>
      <w:r w:rsidRPr="00241828">
        <w:t>. EJW.</w:t>
      </w:r>
      <w:r>
        <w:t>)</w:t>
      </w:r>
    </w:p>
    <w:p w14:paraId="31F8979F" w14:textId="77777777" w:rsidR="004A2510" w:rsidRPr="00241828" w:rsidRDefault="004A2510" w:rsidP="004A2510"/>
    <w:p w14:paraId="20944332" w14:textId="77777777" w:rsidR="004A2510" w:rsidRPr="004A2510" w:rsidRDefault="004A2510" w:rsidP="004A2510">
      <w:pPr>
        <w:rPr>
          <w:u w:val="single"/>
        </w:rPr>
      </w:pPr>
      <w:r w:rsidRPr="004A2510">
        <w:rPr>
          <w:u w:val="single"/>
        </w:rPr>
        <w:t xml:space="preserve">The scope and scale of change contemplated under the 2008 judicial reforms is enormous. </w:t>
      </w:r>
    </w:p>
    <w:p w14:paraId="7BB9FE0B" w14:textId="77777777" w:rsidR="004A2510" w:rsidRPr="004A2510" w:rsidRDefault="004A2510" w:rsidP="004A2510">
      <w:pPr>
        <w:rPr>
          <w:u w:val="single"/>
        </w:rPr>
      </w:pPr>
      <w:r w:rsidRPr="004A2510">
        <w:rPr>
          <w:u w:val="single"/>
        </w:rPr>
        <w:t>AND</w:t>
      </w:r>
    </w:p>
    <w:p w14:paraId="28DD8D8C" w14:textId="2953E3CF" w:rsidR="004A2510" w:rsidRPr="004A2510" w:rsidRDefault="004A2510" w:rsidP="004A2510">
      <w:pPr>
        <w:rPr>
          <w:u w:val="single"/>
        </w:rPr>
      </w:pPr>
      <w:proofErr w:type="gramStart"/>
      <w:r w:rsidRPr="004A2510">
        <w:rPr>
          <w:u w:val="single"/>
        </w:rPr>
        <w:t>on</w:t>
      </w:r>
      <w:proofErr w:type="gramEnd"/>
      <w:r w:rsidRPr="004A2510">
        <w:rPr>
          <w:u w:val="single"/>
        </w:rPr>
        <w:t>-going judicial sector reforms.</w:t>
      </w:r>
    </w:p>
    <w:p w14:paraId="568C0515" w14:textId="77777777" w:rsidR="004A2510" w:rsidRPr="004A2510" w:rsidRDefault="004A2510" w:rsidP="004A2510">
      <w:pPr>
        <w:rPr>
          <w:u w:val="single"/>
        </w:rPr>
      </w:pPr>
      <w:r w:rsidRPr="004A2510">
        <w:rPr>
          <w:u w:val="single"/>
        </w:rPr>
        <w:t xml:space="preserve">                 </w:t>
      </w:r>
    </w:p>
    <w:p w14:paraId="54ABCC92" w14:textId="77777777" w:rsidR="004A2510" w:rsidRDefault="004A2510" w:rsidP="004A2510">
      <w:pPr>
        <w:pStyle w:val="Heading2"/>
      </w:pPr>
      <w:proofErr w:type="spellStart"/>
      <w:r>
        <w:t>Multilat</w:t>
      </w:r>
      <w:proofErr w:type="spellEnd"/>
      <w:r>
        <w:t xml:space="preserve"> Adv.</w:t>
      </w:r>
    </w:p>
    <w:p w14:paraId="074E6203" w14:textId="77777777" w:rsidR="004A2510" w:rsidRDefault="004A2510" w:rsidP="004A2510">
      <w:pPr>
        <w:pStyle w:val="Heading2"/>
      </w:pPr>
      <w:r>
        <w:t>Relations Adv.</w:t>
      </w:r>
    </w:p>
    <w:p w14:paraId="1CD3DC71" w14:textId="77777777" w:rsidR="004A2510" w:rsidRPr="0066658F" w:rsidRDefault="004A2510" w:rsidP="004A2510">
      <w:pPr>
        <w:pStyle w:val="Heading4"/>
      </w:pPr>
      <w:r w:rsidRPr="0066658F">
        <w:t>Retaliation to cyber-attack escalates to global nuclear war</w:t>
      </w:r>
    </w:p>
    <w:p w14:paraId="06BCAC47" w14:textId="77777777" w:rsidR="004A2510" w:rsidRPr="0066658F" w:rsidRDefault="004A2510" w:rsidP="004A2510">
      <w:r w:rsidRPr="00BE0001">
        <w:rPr>
          <w:rStyle w:val="StyleStyleBold12pt"/>
        </w:rPr>
        <w:t>Lawson 9</w:t>
      </w:r>
      <w:r w:rsidRPr="0066658F">
        <w:t xml:space="preserve"> </w:t>
      </w:r>
      <w:r w:rsidRPr="0066658F">
        <w:rPr>
          <w:sz w:val="20"/>
        </w:rPr>
        <w:t>(Sean - assistant professor in the Department of Communication at the University of Utah, Cross-Domain Response to Cyber Attacks and the Threat of Conflict</w:t>
      </w:r>
      <w:proofErr w:type="gramStart"/>
      <w:r w:rsidRPr="0066658F">
        <w:rPr>
          <w:sz w:val="20"/>
        </w:rPr>
        <w:t>, ,</w:t>
      </w:r>
      <w:proofErr w:type="gramEnd"/>
      <w:r w:rsidRPr="0066658F">
        <w:rPr>
          <w:sz w:val="20"/>
        </w:rPr>
        <w:t xml:space="preserve"> 5/13/2009, http://www.seanlawson.net/?p=477 )</w:t>
      </w:r>
    </w:p>
    <w:p w14:paraId="385C3409" w14:textId="77777777" w:rsidR="004A2510" w:rsidRPr="004A2510" w:rsidRDefault="004A2510" w:rsidP="004A2510">
      <w:pPr>
        <w:rPr>
          <w:u w:val="single"/>
        </w:rPr>
      </w:pPr>
      <w:r w:rsidRPr="004A2510">
        <w:rPr>
          <w:u w:val="single"/>
        </w:rPr>
        <w:t xml:space="preserve">At a time when it seems impossible to avoid the seemingly growing hysteria over the threat of </w:t>
      </w:r>
    </w:p>
    <w:p w14:paraId="0F29CF60" w14:textId="1910A612" w:rsidR="004A2510" w:rsidRPr="004A2510" w:rsidRDefault="004A2510" w:rsidP="004A2510">
      <w:pPr>
        <w:rPr>
          <w:u w:val="single"/>
        </w:rPr>
      </w:pPr>
      <w:r w:rsidRPr="004A2510">
        <w:rPr>
          <w:u w:val="single"/>
        </w:rPr>
        <w:t>AND</w:t>
      </w:r>
      <w:r w:rsidRPr="004A2510">
        <w:rPr>
          <w:u w:val="single"/>
        </w:rPr>
        <w:br/>
        <w:t>of a lethal agent is regarded with the same or greater seriousness.” [7]</w:t>
      </w:r>
    </w:p>
    <w:p w14:paraId="52055676" w14:textId="77777777" w:rsidR="004A2510" w:rsidRPr="00F748DA" w:rsidRDefault="004A2510" w:rsidP="004A2510"/>
    <w:p w14:paraId="31D2DCBC" w14:textId="77777777" w:rsidR="004A2510" w:rsidRPr="00537DF8" w:rsidRDefault="004A2510" w:rsidP="004A2510"/>
    <w:p w14:paraId="016AF968" w14:textId="4777DD88" w:rsidR="004A2510" w:rsidRDefault="00830E85" w:rsidP="004A2510">
      <w:pPr>
        <w:pStyle w:val="Heading2"/>
      </w:pPr>
      <w:r>
        <w:t>Sea turtles CP</w:t>
      </w:r>
    </w:p>
    <w:p w14:paraId="6132BD7D" w14:textId="77777777" w:rsidR="004A2510" w:rsidRPr="00484C0C" w:rsidRDefault="004A2510" w:rsidP="004A2510">
      <w:pPr>
        <w:rPr>
          <w:rStyle w:val="StyleStyleBold12pt"/>
        </w:rPr>
      </w:pPr>
      <w:r>
        <w:rPr>
          <w:rStyle w:val="StyleStyleBold12pt"/>
        </w:rPr>
        <w:t xml:space="preserve">Mexico says no and CP kills relations—Mexico </w:t>
      </w:r>
      <w:r w:rsidRPr="00484C0C">
        <w:rPr>
          <w:rStyle w:val="StyleStyleBold12pt"/>
        </w:rPr>
        <w:t xml:space="preserve">hates </w:t>
      </w:r>
      <w:proofErr w:type="spellStart"/>
      <w:r>
        <w:rPr>
          <w:rStyle w:val="StyleStyleBold12pt"/>
        </w:rPr>
        <w:t>Merída</w:t>
      </w:r>
      <w:proofErr w:type="spellEnd"/>
      <w:r>
        <w:rPr>
          <w:rStyle w:val="StyleStyleBold12pt"/>
        </w:rPr>
        <w:t xml:space="preserve"> </w:t>
      </w:r>
      <w:r w:rsidRPr="00484C0C">
        <w:rPr>
          <w:rStyle w:val="StyleStyleBold12pt"/>
        </w:rPr>
        <w:t>conditions—2008 proves—default to specificity</w:t>
      </w:r>
    </w:p>
    <w:p w14:paraId="729C5925" w14:textId="77777777" w:rsidR="004A2510" w:rsidRPr="005B1AC3" w:rsidRDefault="004A2510" w:rsidP="004A2510">
      <w:pPr>
        <w:rPr>
          <w:rStyle w:val="StyleStyleBold12pt"/>
        </w:rPr>
      </w:pPr>
      <w:r w:rsidRPr="005B1AC3">
        <w:rPr>
          <w:rStyle w:val="StyleStyleBold12pt"/>
        </w:rPr>
        <w:t>McKinley ‘08</w:t>
      </w:r>
    </w:p>
    <w:p w14:paraId="7314E07E" w14:textId="77777777" w:rsidR="004A2510" w:rsidRPr="00406429" w:rsidRDefault="004A2510" w:rsidP="004A2510">
      <w:r w:rsidRPr="005B1AC3">
        <w:t xml:space="preserve">(JAMES C. </w:t>
      </w:r>
      <w:proofErr w:type="spellStart"/>
      <w:r w:rsidRPr="005B1AC3">
        <w:t>McKINLEY</w:t>
      </w:r>
      <w:proofErr w:type="spellEnd"/>
      <w:r w:rsidRPr="005B1AC3">
        <w:t xml:space="preserve"> Jr. “Conditions on U.S. Aid in Drug Fight Anger Mexico.” </w:t>
      </w:r>
      <w:proofErr w:type="gramStart"/>
      <w:r w:rsidRPr="005B1AC3">
        <w:t>The New York Times.</w:t>
      </w:r>
      <w:proofErr w:type="gramEnd"/>
      <w:r w:rsidRPr="005B1AC3">
        <w:t xml:space="preserve"> </w:t>
      </w:r>
      <w:hyperlink r:id="rId23" w:history="1">
        <w:r w:rsidRPr="005B1AC3">
          <w:t>http://www.nytimes.com/2008/06/07/world/americas/07mexico.html?pagewanted=print</w:t>
        </w:r>
      </w:hyperlink>
      <w:r w:rsidRPr="005B1AC3">
        <w:t>. EJW. 6/7/2008.)</w:t>
      </w:r>
    </w:p>
    <w:p w14:paraId="36EC29C3" w14:textId="77777777" w:rsidR="004A2510" w:rsidRPr="004A2510" w:rsidRDefault="004A2510" w:rsidP="004A2510">
      <w:pPr>
        <w:rPr>
          <w:b/>
          <w:u w:val="single"/>
        </w:rPr>
      </w:pPr>
      <w:r w:rsidRPr="004A2510">
        <w:t xml:space="preserve">MEXICO CITY — </w:t>
      </w:r>
      <w:r w:rsidRPr="004A2510">
        <w:rPr>
          <w:b/>
          <w:u w:val="single"/>
        </w:rPr>
        <w:t>Few slights irk Mexican politicians</w:t>
      </w:r>
      <w:r w:rsidRPr="004A2510">
        <w:t xml:space="preserve"> so much </w:t>
      </w:r>
      <w:r w:rsidRPr="004A2510">
        <w:rPr>
          <w:b/>
          <w:u w:val="single"/>
        </w:rPr>
        <w:t xml:space="preserve">as when Washington treats Mexico </w:t>
      </w:r>
    </w:p>
    <w:p w14:paraId="4922DC01" w14:textId="77777777" w:rsidR="004A2510" w:rsidRPr="004A2510" w:rsidRDefault="004A2510" w:rsidP="004A2510">
      <w:pPr>
        <w:rPr>
          <w:b/>
          <w:u w:val="single"/>
        </w:rPr>
      </w:pPr>
      <w:r w:rsidRPr="004A2510">
        <w:rPr>
          <w:b/>
          <w:u w:val="single"/>
        </w:rPr>
        <w:t>AND</w:t>
      </w:r>
    </w:p>
    <w:p w14:paraId="02F52BF3" w14:textId="595EE336" w:rsidR="004A2510" w:rsidRDefault="004A2510" w:rsidP="004A2510">
      <w:proofErr w:type="gramStart"/>
      <w:r w:rsidRPr="004A2510">
        <w:t>asked</w:t>
      </w:r>
      <w:proofErr w:type="gramEnd"/>
      <w:r w:rsidRPr="004A2510">
        <w:t xml:space="preserve"> for unilateral aid from America, but a partnership in fighting crime.</w:t>
      </w:r>
    </w:p>
    <w:p w14:paraId="12A3CB98" w14:textId="77777777" w:rsidR="004A2510" w:rsidRDefault="004A2510" w:rsidP="004A2510">
      <w:pPr>
        <w:pStyle w:val="Heading4"/>
        <w:numPr>
          <w:ilvl w:val="0"/>
          <w:numId w:val="7"/>
        </w:numPr>
      </w:pPr>
      <w:r>
        <w:t>US-Mexican relations key to solve air power- Katrina proves</w:t>
      </w:r>
    </w:p>
    <w:p w14:paraId="30C6302F" w14:textId="77777777" w:rsidR="004A2510" w:rsidRPr="009F03AF" w:rsidRDefault="004A2510" w:rsidP="004A2510">
      <w:pPr>
        <w:rPr>
          <w:rStyle w:val="StyleStyleBold12pt"/>
          <w:sz w:val="20"/>
        </w:rPr>
      </w:pPr>
      <w:r w:rsidRPr="009F03AF">
        <w:rPr>
          <w:rStyle w:val="StyleStyleBold12pt"/>
        </w:rPr>
        <w:t xml:space="preserve">FERNANDEZ 09- </w:t>
      </w:r>
      <w:r w:rsidRPr="009F03AF">
        <w:rPr>
          <w:rStyle w:val="StyleStyleBold12pt"/>
          <w:sz w:val="20"/>
        </w:rPr>
        <w:t>LIEUTENANT COLONEL at the United States Air Force, (Greg, “MEXICO AND TRILATERAL</w:t>
      </w:r>
      <w:r w:rsidRPr="009F03AF">
        <w:rPr>
          <w:rStyle w:val="StyleStyleBold12pt"/>
          <w:sz w:val="12"/>
        </w:rPr>
        <w:t xml:space="preserve">¶ </w:t>
      </w:r>
      <w:r w:rsidRPr="009F03AF">
        <w:rPr>
          <w:rStyle w:val="StyleStyleBold12pt"/>
          <w:sz w:val="20"/>
        </w:rPr>
        <w:t>AIR DEFENSE, IS NORAD</w:t>
      </w:r>
      <w:r w:rsidRPr="009F03AF">
        <w:rPr>
          <w:rStyle w:val="StyleStyleBold12pt"/>
          <w:sz w:val="12"/>
        </w:rPr>
        <w:t xml:space="preserve">¶ </w:t>
      </w:r>
      <w:r w:rsidRPr="009F03AF">
        <w:rPr>
          <w:rStyle w:val="StyleStyleBold12pt"/>
          <w:sz w:val="20"/>
        </w:rPr>
        <w:t>THE ANSWER?”, Feb. 20</w:t>
      </w:r>
      <w:r w:rsidRPr="009F03AF">
        <w:rPr>
          <w:rStyle w:val="StyleStyleBold12pt"/>
          <w:sz w:val="20"/>
          <w:vertAlign w:val="superscript"/>
        </w:rPr>
        <w:t>th</w:t>
      </w:r>
      <w:r w:rsidRPr="009F03AF">
        <w:rPr>
          <w:rStyle w:val="StyleStyleBold12pt"/>
          <w:sz w:val="20"/>
        </w:rPr>
        <w:t xml:space="preserve">, 2009, U.S. Army War College, </w:t>
      </w:r>
      <w:hyperlink r:id="rId24" w:history="1">
        <w:r w:rsidRPr="009F03AF">
          <w:rPr>
            <w:rStyle w:val="Hyperlink"/>
            <w:sz w:val="20"/>
          </w:rPr>
          <w:t>http://www.dtic.mil/cgi-bin/GetTRDoc?AD=ADA498049&amp;Location=U2&amp;doc=GetTRDoc.pdf</w:t>
        </w:r>
      </w:hyperlink>
      <w:r w:rsidRPr="009F03AF">
        <w:rPr>
          <w:rStyle w:val="StyleStyleBold12pt"/>
          <w:sz w:val="20"/>
        </w:rPr>
        <w:t>, //CJD)</w:t>
      </w:r>
    </w:p>
    <w:p w14:paraId="2388C2D3" w14:textId="77777777" w:rsidR="004A2510" w:rsidRPr="004A2510" w:rsidRDefault="004A2510" w:rsidP="004A2510">
      <w:pPr>
        <w:rPr>
          <w:rStyle w:val="StyleBoldUnderline"/>
        </w:rPr>
      </w:pPr>
      <w:r w:rsidRPr="004A2510">
        <w:t xml:space="preserve">On the other hand, </w:t>
      </w:r>
      <w:r w:rsidRPr="004A2510">
        <w:rPr>
          <w:rStyle w:val="StyleBoldUnderline"/>
        </w:rPr>
        <w:t>Americans tend to have a short historical memory</w:t>
      </w:r>
      <w:r w:rsidRPr="004A2510">
        <w:t xml:space="preserve">. For </w:t>
      </w:r>
      <w:r w:rsidRPr="004A2510">
        <w:rPr>
          <w:rStyle w:val="StyleBoldUnderline"/>
        </w:rPr>
        <w:t>U.S.</w:t>
      </w:r>
      <w:r w:rsidRPr="004A2510">
        <w:rPr>
          <w:rStyle w:val="StyleBoldUnderline"/>
          <w:sz w:val="12"/>
        </w:rPr>
        <w:t xml:space="preserve">¶ </w:t>
      </w:r>
      <w:r w:rsidRPr="004A2510">
        <w:rPr>
          <w:rStyle w:val="StyleBoldUnderline"/>
        </w:rPr>
        <w:t xml:space="preserve">citizens, the US </w:t>
      </w:r>
    </w:p>
    <w:p w14:paraId="3E333AC4" w14:textId="1F1B7460" w:rsidR="004A2510" w:rsidRDefault="004A2510" w:rsidP="004A2510">
      <w:pPr>
        <w:rPr>
          <w:rStyle w:val="StyleBoldUnderline"/>
        </w:rPr>
      </w:pPr>
      <w:proofErr w:type="gramStart"/>
      <w:r w:rsidRPr="004A2510">
        <w:rPr>
          <w:rStyle w:val="StyleBoldUnderline"/>
        </w:rPr>
        <w:t>AND</w:t>
      </w:r>
      <w:r w:rsidRPr="004A2510">
        <w:rPr>
          <w:rStyle w:val="StyleBoldUnderline"/>
        </w:rPr>
        <w:br/>
        <w:t>amendments to the Constitution.</w:t>
      </w:r>
      <w:proofErr w:type="gramEnd"/>
    </w:p>
    <w:p w14:paraId="4E6233D0" w14:textId="77777777" w:rsidR="004A2510" w:rsidRDefault="004A2510" w:rsidP="004A2510">
      <w:pPr>
        <w:rPr>
          <w:rStyle w:val="StyleBoldUnderline"/>
        </w:rPr>
      </w:pPr>
    </w:p>
    <w:p w14:paraId="286A9EC3" w14:textId="77777777" w:rsidR="004A2510" w:rsidRDefault="004A2510" w:rsidP="004A2510">
      <w:pPr>
        <w:rPr>
          <w:rStyle w:val="StyleBoldUnderline"/>
        </w:rPr>
      </w:pPr>
    </w:p>
    <w:p w14:paraId="1D595D68" w14:textId="77777777" w:rsidR="004A2510" w:rsidRPr="00F56493" w:rsidRDefault="004A2510" w:rsidP="004A2510">
      <w:pPr>
        <w:pStyle w:val="Heading4"/>
        <w:numPr>
          <w:ilvl w:val="0"/>
          <w:numId w:val="7"/>
        </w:numPr>
      </w:pPr>
      <w:r w:rsidRPr="00F56493">
        <w:t>Air superiority checks Russian expansionism</w:t>
      </w:r>
    </w:p>
    <w:p w14:paraId="08612BF6" w14:textId="77777777" w:rsidR="004A2510" w:rsidRPr="00E27532" w:rsidRDefault="004A2510" w:rsidP="004A2510">
      <w:pPr>
        <w:rPr>
          <w:b/>
          <w:bCs/>
          <w:sz w:val="26"/>
        </w:rPr>
      </w:pPr>
      <w:r w:rsidRPr="00E27532">
        <w:rPr>
          <w:b/>
          <w:bCs/>
          <w:sz w:val="26"/>
        </w:rPr>
        <w:t>Bartels 9</w:t>
      </w:r>
    </w:p>
    <w:p w14:paraId="12E0334B" w14:textId="77777777" w:rsidR="004A2510" w:rsidRPr="00E27532" w:rsidRDefault="004A2510" w:rsidP="004A2510">
      <w:pPr>
        <w:rPr>
          <w:rFonts w:ascii="Book Antiqua" w:hAnsi="Book Antiqua"/>
        </w:rPr>
      </w:pPr>
      <w:r w:rsidRPr="00E27532">
        <w:t>[Clay, Major, USAF, “How The USAF Can Lose The Next War Losing Air Superiority,” April</w:t>
      </w:r>
      <w:hyperlink r:id="rId25" w:history="1">
        <w:r w:rsidRPr="00E27532">
          <w:t>http://www.dtic.mil/dtic/tr/fulltext/u2/a540193.pdf</w:t>
        </w:r>
      </w:hyperlink>
      <w:r w:rsidRPr="00E27532">
        <w:t>]</w:t>
      </w:r>
    </w:p>
    <w:p w14:paraId="3E1C7D31" w14:textId="77777777" w:rsidR="004A2510" w:rsidRPr="00E27532" w:rsidRDefault="004A2510" w:rsidP="004A2510">
      <w:pPr>
        <w:rPr>
          <w:rFonts w:ascii="Book Antiqua" w:hAnsi="Book Antiqua"/>
        </w:rPr>
      </w:pPr>
    </w:p>
    <w:p w14:paraId="38448AE6" w14:textId="77777777" w:rsidR="004A2510" w:rsidRPr="004A2510" w:rsidRDefault="004A2510" w:rsidP="004A2510">
      <w:pPr>
        <w:rPr>
          <w:rStyle w:val="StyleBoldUnderline"/>
        </w:rPr>
      </w:pPr>
      <w:r w:rsidRPr="004A2510">
        <w:rPr>
          <w:rStyle w:val="StyleBoldUnderline"/>
        </w:rPr>
        <w:t xml:space="preserve">A resurgent Russia flexed her muscles in 2008 by invading a nation friendly to America, </w:t>
      </w:r>
    </w:p>
    <w:p w14:paraId="3FEAB104" w14:textId="77777777" w:rsidR="004A2510" w:rsidRPr="004A2510" w:rsidRDefault="004A2510" w:rsidP="004A2510">
      <w:pPr>
        <w:rPr>
          <w:rStyle w:val="StyleBoldUnderline"/>
        </w:rPr>
      </w:pPr>
      <w:r w:rsidRPr="004A2510">
        <w:rPr>
          <w:rStyle w:val="StyleBoldUnderline"/>
        </w:rPr>
        <w:t>AND</w:t>
      </w:r>
    </w:p>
    <w:p w14:paraId="65FB9C70" w14:textId="2995CF6E" w:rsidR="004A2510" w:rsidRPr="00E27532" w:rsidRDefault="004A2510" w:rsidP="004A2510">
      <w:pPr>
        <w:rPr>
          <w:rFonts w:ascii="Book Antiqua" w:hAnsi="Book Antiqua"/>
        </w:rPr>
      </w:pPr>
      <w:r w:rsidRPr="004A2510">
        <w:rPr>
          <w:rStyle w:val="StyleBoldUnderline"/>
        </w:rPr>
        <w:t>States military withdrawing and not accomplishing national objectives.</w:t>
      </w:r>
    </w:p>
    <w:p w14:paraId="00AD5426" w14:textId="77777777" w:rsidR="004A2510" w:rsidRPr="00F56493" w:rsidRDefault="004A2510" w:rsidP="004A2510">
      <w:pPr>
        <w:pStyle w:val="Heading4"/>
        <w:numPr>
          <w:ilvl w:val="0"/>
          <w:numId w:val="7"/>
        </w:numPr>
      </w:pPr>
      <w:r w:rsidRPr="00F56493">
        <w:t>Extinction</w:t>
      </w:r>
    </w:p>
    <w:p w14:paraId="1481F905" w14:textId="77777777" w:rsidR="004A2510" w:rsidRPr="00E27532" w:rsidRDefault="004A2510" w:rsidP="004A2510">
      <w:pPr>
        <w:rPr>
          <w:b/>
          <w:bCs/>
          <w:sz w:val="26"/>
        </w:rPr>
      </w:pPr>
      <w:proofErr w:type="spellStart"/>
      <w:r w:rsidRPr="00E27532">
        <w:rPr>
          <w:b/>
          <w:bCs/>
          <w:sz w:val="26"/>
        </w:rPr>
        <w:t>Israelyan</w:t>
      </w:r>
      <w:proofErr w:type="spellEnd"/>
      <w:r w:rsidRPr="00E27532">
        <w:rPr>
          <w:b/>
          <w:bCs/>
          <w:sz w:val="26"/>
        </w:rPr>
        <w:t xml:space="preserve"> 98 </w:t>
      </w:r>
    </w:p>
    <w:p w14:paraId="593AE5AB" w14:textId="77777777" w:rsidR="004A2510" w:rsidRPr="00E27532" w:rsidRDefault="004A2510" w:rsidP="004A2510">
      <w:r w:rsidRPr="00E27532">
        <w:t xml:space="preserve">[Victor, Soviet Ambassador and Arms Control Negotiator, Washington Quarterly, </w:t>
      </w:r>
      <w:proofErr w:type="gramStart"/>
      <w:r w:rsidRPr="00E27532">
        <w:t>Winter</w:t>
      </w:r>
      <w:proofErr w:type="gramEnd"/>
      <w:r w:rsidRPr="00E27532">
        <w:t>, Lexis]</w:t>
      </w:r>
    </w:p>
    <w:p w14:paraId="4389C6F2" w14:textId="77777777" w:rsidR="004A2510" w:rsidRPr="00E27532" w:rsidRDefault="004A2510" w:rsidP="004A2510"/>
    <w:p w14:paraId="7DE474AC" w14:textId="77777777" w:rsidR="004A2510" w:rsidRPr="004A2510" w:rsidRDefault="004A2510" w:rsidP="004A2510">
      <w:pPr>
        <w:rPr>
          <w:u w:val="single"/>
        </w:rPr>
      </w:pPr>
      <w:r w:rsidRPr="004A2510">
        <w:rPr>
          <w:u w:val="single"/>
        </w:rPr>
        <w:t xml:space="preserve">The first and by far most dangerous possibility is what I call the power scenario. Supporters of this option would, in the name of a "united and </w:t>
      </w:r>
    </w:p>
    <w:p w14:paraId="45C14969" w14:textId="77777777" w:rsidR="004A2510" w:rsidRPr="004A2510" w:rsidRDefault="004A2510" w:rsidP="004A2510">
      <w:pPr>
        <w:rPr>
          <w:u w:val="single"/>
        </w:rPr>
      </w:pPr>
      <w:r w:rsidRPr="004A2510">
        <w:rPr>
          <w:u w:val="single"/>
        </w:rPr>
        <w:t>AND</w:t>
      </w:r>
    </w:p>
    <w:p w14:paraId="17A210C7" w14:textId="232A234D" w:rsidR="004A2510" w:rsidRPr="004A2510" w:rsidRDefault="004A2510" w:rsidP="004A2510">
      <w:pPr>
        <w:rPr>
          <w:u w:val="single"/>
        </w:rPr>
      </w:pPr>
      <w:proofErr w:type="gramStart"/>
      <w:r w:rsidRPr="004A2510">
        <w:rPr>
          <w:u w:val="single"/>
        </w:rPr>
        <w:t>until</w:t>
      </w:r>
      <w:proofErr w:type="gramEnd"/>
      <w:r w:rsidRPr="004A2510">
        <w:rPr>
          <w:u w:val="single"/>
        </w:rPr>
        <w:t xml:space="preserve"> we all fall down together." n12</w:t>
      </w:r>
    </w:p>
    <w:p w14:paraId="3F6A541F" w14:textId="77777777" w:rsidR="004A2510" w:rsidRPr="00D66595" w:rsidRDefault="004A2510" w:rsidP="004A2510">
      <w:pPr>
        <w:rPr>
          <w:rStyle w:val="StyleBoldUnderline"/>
        </w:rPr>
      </w:pPr>
    </w:p>
    <w:p w14:paraId="6D29FB15" w14:textId="229918DE" w:rsidR="004A2510" w:rsidRPr="009C2B29" w:rsidRDefault="004A2510" w:rsidP="004A2510">
      <w:pPr>
        <w:pStyle w:val="Heading4"/>
        <w:numPr>
          <w:ilvl w:val="0"/>
          <w:numId w:val="7"/>
        </w:numPr>
        <w:rPr>
          <w:bdr w:val="none" w:sz="0" w:space="0" w:color="auto" w:frame="1"/>
        </w:rPr>
      </w:pPr>
      <w:r w:rsidRPr="009C2B29">
        <w:rPr>
          <w:bdr w:val="none" w:sz="0" w:space="0" w:color="auto" w:frame="1"/>
        </w:rPr>
        <w:t>US commitment and certainty to institutional reform in Mexico is key to spur reform implementation solvency—only plan solves</w:t>
      </w:r>
    </w:p>
    <w:p w14:paraId="7E923BF4" w14:textId="77777777" w:rsidR="004A2510" w:rsidRPr="005C2C34" w:rsidRDefault="004A2510" w:rsidP="004A2510">
      <w:pPr>
        <w:pStyle w:val="NormalWeb"/>
        <w:shd w:val="clear" w:color="auto" w:fill="FFFFFF"/>
        <w:spacing w:before="0" w:beforeAutospacing="0" w:after="0" w:afterAutospacing="0" w:line="336" w:lineRule="atLeast"/>
        <w:rPr>
          <w:rStyle w:val="StyleStyleBold12pt"/>
        </w:rPr>
      </w:pPr>
      <w:r w:rsidRPr="005C2C34">
        <w:rPr>
          <w:rStyle w:val="StyleStyleBold12pt"/>
        </w:rPr>
        <w:t>Olson ‘13</w:t>
      </w:r>
    </w:p>
    <w:p w14:paraId="4B12EC10" w14:textId="77777777" w:rsidR="004A2510" w:rsidRPr="00801CA1" w:rsidRDefault="004A2510" w:rsidP="004A2510">
      <w:pPr>
        <w:pStyle w:val="NormalWeb"/>
        <w:shd w:val="clear" w:color="auto" w:fill="FFFFFF"/>
        <w:spacing w:before="0" w:beforeAutospacing="0" w:after="0" w:afterAutospacing="0" w:line="336" w:lineRule="atLeast"/>
        <w:rPr>
          <w:rFonts w:ascii="inherit" w:hAnsi="inherit" w:hint="eastAsia"/>
          <w:color w:val="4D4D4D"/>
          <w:sz w:val="21"/>
          <w:szCs w:val="21"/>
          <w:bdr w:val="none" w:sz="0" w:space="0" w:color="auto" w:frame="1"/>
        </w:rPr>
      </w:pPr>
      <w:r>
        <w:rPr>
          <w:rFonts w:ascii="Helvetica" w:hAnsi="Helvetica"/>
          <w:color w:val="4D4D4D"/>
          <w:sz w:val="21"/>
          <w:szCs w:val="21"/>
        </w:rPr>
        <w:t>(Eric L.</w:t>
      </w:r>
      <w:r>
        <w:rPr>
          <w:rStyle w:val="apple-converted-space"/>
          <w:rFonts w:ascii="Helvetica" w:hAnsi="Helvetica"/>
          <w:color w:val="4D4D4D"/>
          <w:sz w:val="21"/>
          <w:szCs w:val="21"/>
        </w:rPr>
        <w:t> </w:t>
      </w:r>
      <w:r>
        <w:rPr>
          <w:rStyle w:val="Strong"/>
          <w:rFonts w:ascii="inherit" w:hAnsi="inherit"/>
          <w:color w:val="4D4D4D"/>
          <w:sz w:val="21"/>
          <w:szCs w:val="21"/>
          <w:bdr w:val="none" w:sz="0" w:space="0" w:color="auto" w:frame="1"/>
        </w:rPr>
        <w:t>Olson </w:t>
      </w:r>
      <w:r>
        <w:rPr>
          <w:rFonts w:ascii="Helvetica" w:hAnsi="Helvetica"/>
          <w:color w:val="4D4D4D"/>
          <w:sz w:val="21"/>
          <w:szCs w:val="21"/>
        </w:rPr>
        <w:t>Associate Director of the Latin American Program at the Woodrow Wilson Institute The Future of U.S.-Mexico Security Collaboration Jan</w:t>
      </w:r>
      <w:r>
        <w:rPr>
          <w:rStyle w:val="apple-converted-space"/>
          <w:rFonts w:ascii="Helvetica" w:hAnsi="Helvetica"/>
          <w:color w:val="4D4D4D"/>
          <w:sz w:val="21"/>
          <w:szCs w:val="21"/>
        </w:rPr>
        <w:t> </w:t>
      </w:r>
      <w:r>
        <w:rPr>
          <w:rStyle w:val="Strong"/>
          <w:rFonts w:ascii="inherit" w:hAnsi="inherit"/>
          <w:color w:val="4D4D4D"/>
          <w:sz w:val="21"/>
          <w:szCs w:val="21"/>
          <w:bdr w:val="none" w:sz="0" w:space="0" w:color="auto" w:frame="1"/>
        </w:rPr>
        <w:t>2013</w:t>
      </w:r>
      <w:r>
        <w:rPr>
          <w:rStyle w:val="apple-converted-space"/>
          <w:rFonts w:ascii="Helvetica" w:hAnsi="Helvetica"/>
          <w:color w:val="4D4D4D"/>
          <w:sz w:val="21"/>
          <w:szCs w:val="21"/>
        </w:rPr>
        <w:t> </w:t>
      </w:r>
      <w:r>
        <w:rPr>
          <w:rFonts w:ascii="Helvetica" w:hAnsi="Helvetica"/>
          <w:color w:val="4D4D4D"/>
          <w:sz w:val="21"/>
          <w:szCs w:val="21"/>
        </w:rPr>
        <w:t xml:space="preserve">New Ideas for a New Era: Policy Options for the Next Stage in U.S.-Mexico Relations. Page 20-21. </w:t>
      </w:r>
      <w:hyperlink r:id="rId26" w:history="1">
        <w:r>
          <w:rPr>
            <w:rStyle w:val="wikigeneratedlinkcontent"/>
            <w:rFonts w:ascii="inherit" w:hAnsi="inherit"/>
            <w:color w:val="528BA1"/>
            <w:sz w:val="21"/>
            <w:szCs w:val="21"/>
            <w:bdr w:val="none" w:sz="0" w:space="0" w:color="auto" w:frame="1"/>
          </w:rPr>
          <w:t>http://www.wilsoncenter.org/sites/default/files/new_ideas_us_mexico_relations.pdf</w:t>
        </w:r>
      </w:hyperlink>
      <w:r>
        <w:rPr>
          <w:rStyle w:val="wikiexternallink"/>
          <w:rFonts w:ascii="inherit" w:hAnsi="inherit"/>
          <w:color w:val="4D4D4D"/>
          <w:sz w:val="21"/>
          <w:szCs w:val="21"/>
          <w:bdr w:val="none" w:sz="0" w:space="0" w:color="auto" w:frame="1"/>
        </w:rPr>
        <w:t>. EJW.)</w:t>
      </w:r>
    </w:p>
    <w:p w14:paraId="66DF6907" w14:textId="77777777" w:rsidR="004A2510" w:rsidRPr="004A2510" w:rsidRDefault="004A2510" w:rsidP="004A2510">
      <w:pPr>
        <w:rPr>
          <w:u w:val="single"/>
        </w:rPr>
      </w:pPr>
      <w:r w:rsidRPr="004A2510">
        <w:rPr>
          <w:u w:val="single"/>
        </w:rPr>
        <w:t xml:space="preserve">For the United States: A long-term commitment to supporting institutional reform in Mexico; </w:t>
      </w:r>
    </w:p>
    <w:p w14:paraId="0EC702EB" w14:textId="77777777" w:rsidR="004A2510" w:rsidRPr="004A2510" w:rsidRDefault="004A2510" w:rsidP="004A2510">
      <w:pPr>
        <w:rPr>
          <w:u w:val="single"/>
        </w:rPr>
      </w:pPr>
      <w:r w:rsidRPr="004A2510">
        <w:rPr>
          <w:u w:val="single"/>
        </w:rPr>
        <w:t>AND</w:t>
      </w:r>
    </w:p>
    <w:p w14:paraId="2FF6F55C" w14:textId="03C7BC01" w:rsidR="004A2510" w:rsidRPr="004A2510" w:rsidRDefault="004A2510" w:rsidP="004A2510">
      <w:pPr>
        <w:rPr>
          <w:u w:val="single"/>
        </w:rPr>
      </w:pPr>
      <w:proofErr w:type="gramStart"/>
      <w:r w:rsidRPr="004A2510">
        <w:rPr>
          <w:u w:val="single"/>
        </w:rPr>
        <w:t>and</w:t>
      </w:r>
      <w:proofErr w:type="gramEnd"/>
      <w:r w:rsidRPr="004A2510">
        <w:rPr>
          <w:u w:val="single"/>
        </w:rPr>
        <w:t xml:space="preserve"> is fully implemented.</w:t>
      </w:r>
    </w:p>
    <w:p w14:paraId="765D3EBA" w14:textId="77777777" w:rsidR="004A2510" w:rsidRDefault="004A2510" w:rsidP="004A2510">
      <w:pPr>
        <w:pStyle w:val="Heading4"/>
      </w:pPr>
      <w:r>
        <w:t>No NB—collapse – adaptation and functional redundancy.</w:t>
      </w:r>
    </w:p>
    <w:p w14:paraId="723C5D4E" w14:textId="77777777" w:rsidR="004A2510" w:rsidRDefault="004A2510" w:rsidP="004A2510">
      <w:proofErr w:type="spellStart"/>
      <w:r w:rsidRPr="007501BF">
        <w:rPr>
          <w:rStyle w:val="Author-Date"/>
        </w:rPr>
        <w:t>Doremus</w:t>
      </w:r>
      <w:proofErr w:type="spellEnd"/>
      <w:r w:rsidRPr="007501BF">
        <w:rPr>
          <w:rStyle w:val="Author-Date"/>
        </w:rPr>
        <w:t xml:space="preserve">, </w:t>
      </w:r>
      <w:r>
        <w:rPr>
          <w:rStyle w:val="Author-Date"/>
        </w:rPr>
        <w:t>Berkeley Law</w:t>
      </w:r>
      <w:r w:rsidRPr="007501BF">
        <w:rPr>
          <w:rStyle w:val="Author-Date"/>
        </w:rPr>
        <w:t>, 2K</w:t>
      </w:r>
      <w:r>
        <w:t xml:space="preserve"> [Holly, Law Professor – Cal Berkeley, </w:t>
      </w:r>
      <w:r w:rsidRPr="007501BF">
        <w:t>57 Wash &amp; Lee L. Rev. 11</w:t>
      </w:r>
      <w:r>
        <w:t>, L/N]</w:t>
      </w:r>
    </w:p>
    <w:p w14:paraId="10D45D5E" w14:textId="77777777" w:rsidR="004A2510" w:rsidRDefault="004A2510" w:rsidP="004A2510">
      <w:pPr>
        <w:pStyle w:val="Nothing"/>
      </w:pPr>
    </w:p>
    <w:p w14:paraId="610B612A" w14:textId="77777777" w:rsidR="00D36968" w:rsidRPr="00D36968" w:rsidRDefault="004A2510" w:rsidP="004A2510">
      <w:pPr>
        <w:pStyle w:val="Cards"/>
        <w:rPr>
          <w:rStyle w:val="DebateUnderline"/>
          <w:u w:val="single"/>
        </w:rPr>
      </w:pPr>
      <w:r w:rsidRPr="00D36968">
        <w:rPr>
          <w:u w:val="single"/>
        </w:rPr>
        <w:t xml:space="preserve">Reluctant to concede such losses, </w:t>
      </w:r>
      <w:r w:rsidRPr="00D36968">
        <w:rPr>
          <w:rStyle w:val="DebateUnderline"/>
          <w:u w:val="single"/>
        </w:rPr>
        <w:t xml:space="preserve">tellers of the ecological horror story highlight how close a </w:t>
      </w:r>
    </w:p>
    <w:p w14:paraId="7A434E2B" w14:textId="77777777" w:rsidR="00D36968" w:rsidRDefault="00D36968" w:rsidP="004A2510">
      <w:pPr>
        <w:pStyle w:val="Cards"/>
        <w:rPr>
          <w:rStyle w:val="DebateUnderline"/>
          <w:u w:val="single"/>
        </w:rPr>
      </w:pPr>
      <w:r w:rsidRPr="00D36968">
        <w:rPr>
          <w:rStyle w:val="DebateUnderline"/>
          <w:u w:val="single"/>
        </w:rPr>
        <w:t>AND</w:t>
      </w:r>
    </w:p>
    <w:p w14:paraId="3E0EA582" w14:textId="607865E8" w:rsidR="004A2510" w:rsidRPr="00D36968" w:rsidRDefault="00D36968" w:rsidP="004A2510">
      <w:pPr>
        <w:pStyle w:val="Cards"/>
        <w:rPr>
          <w:u w:val="single"/>
        </w:rPr>
      </w:pPr>
      <w:r>
        <w:rPr>
          <w:rStyle w:val="DebateUnderline"/>
          <w:u w:val="single"/>
        </w:rPr>
        <w:t>Redundancy means that a high proportion of species can be lost without precipitating a collapse. N217</w:t>
      </w:r>
      <w:r w:rsidRPr="00D36968">
        <w:rPr>
          <w:rStyle w:val="DebateUnderline"/>
          <w:u w:val="single"/>
        </w:rPr>
        <w:br/>
      </w:r>
    </w:p>
    <w:p w14:paraId="52F03535" w14:textId="77777777" w:rsidR="004A2510" w:rsidRPr="00331E82" w:rsidRDefault="004A2510" w:rsidP="004A2510">
      <w:pPr>
        <w:pStyle w:val="Nothing"/>
      </w:pPr>
    </w:p>
    <w:p w14:paraId="11F10F8E" w14:textId="77777777" w:rsidR="004A2510" w:rsidRPr="005B1AC3" w:rsidRDefault="004A2510" w:rsidP="004A2510"/>
    <w:p w14:paraId="67EE80CB" w14:textId="77777777" w:rsidR="004A2510" w:rsidRPr="00D66595" w:rsidRDefault="004A2510" w:rsidP="004A2510">
      <w:pPr>
        <w:pStyle w:val="Heading2"/>
        <w:rPr>
          <w:rFonts w:ascii="Times New Roman" w:hAnsi="Times New Roman" w:cs="Times New Roman"/>
        </w:rPr>
      </w:pPr>
      <w:r w:rsidRPr="00D66595">
        <w:rPr>
          <w:rFonts w:ascii="Times New Roman" w:hAnsi="Times New Roman" w:cs="Times New Roman"/>
        </w:rPr>
        <w:t>2AC China</w:t>
      </w:r>
      <w:r>
        <w:rPr>
          <w:rFonts w:ascii="Times New Roman" w:hAnsi="Times New Roman" w:cs="Times New Roman"/>
        </w:rPr>
        <w:t xml:space="preserve"> SOI</w:t>
      </w:r>
    </w:p>
    <w:p w14:paraId="15FE301B" w14:textId="77777777" w:rsidR="004A2510" w:rsidRPr="00D66595" w:rsidRDefault="004A2510" w:rsidP="004A2510">
      <w:pPr>
        <w:rPr>
          <w:rStyle w:val="StyleStyleBold12pt"/>
        </w:rPr>
      </w:pPr>
    </w:p>
    <w:p w14:paraId="5388349A" w14:textId="77777777" w:rsidR="004A2510" w:rsidRPr="00D66595" w:rsidRDefault="004A2510" w:rsidP="004A2510">
      <w:pPr>
        <w:pStyle w:val="ListParagraph"/>
        <w:numPr>
          <w:ilvl w:val="0"/>
          <w:numId w:val="8"/>
        </w:numPr>
        <w:rPr>
          <w:rStyle w:val="StyleStyleBold12pt"/>
        </w:rPr>
      </w:pPr>
      <w:r w:rsidRPr="00D66595">
        <w:rPr>
          <w:rStyle w:val="StyleStyleBold12pt"/>
        </w:rPr>
        <w:t>America inevitable</w:t>
      </w:r>
    </w:p>
    <w:p w14:paraId="2B56EC03" w14:textId="77777777" w:rsidR="004A2510" w:rsidRPr="00D66595" w:rsidRDefault="004A2510" w:rsidP="004A2510">
      <w:pPr>
        <w:rPr>
          <w:rStyle w:val="StyleStyleBold12pt"/>
          <w:b w:val="0"/>
          <w:sz w:val="18"/>
        </w:rPr>
      </w:pPr>
      <w:r w:rsidRPr="00D66595">
        <w:rPr>
          <w:rStyle w:val="StyleStyleBold12pt"/>
        </w:rPr>
        <w:t xml:space="preserve">Valencia 6/24 </w:t>
      </w:r>
      <w:r w:rsidRPr="00D66595">
        <w:t xml:space="preserve">(Robert Valencia, writer for World Policy, “US and China: The Fight for Latin America”, 6/24/13, </w:t>
      </w:r>
      <w:hyperlink r:id="rId27" w:history="1">
        <w:r w:rsidRPr="00D66595">
          <w:t>http://www.worldpolicy.org/blog/2013/06/24/us-and-china-fight-latin-america</w:t>
        </w:r>
      </w:hyperlink>
      <w:r w:rsidRPr="00D66595">
        <w:t xml:space="preserve">, </w:t>
      </w:r>
      <w:proofErr w:type="spellStart"/>
      <w:r w:rsidRPr="00D66595">
        <w:t>zs</w:t>
      </w:r>
      <w:proofErr w:type="spellEnd"/>
      <w:r w:rsidRPr="00D66595">
        <w:t>)</w:t>
      </w:r>
    </w:p>
    <w:p w14:paraId="0AA4D605" w14:textId="77777777" w:rsidR="00D36968" w:rsidRPr="00D36968" w:rsidRDefault="004A2510" w:rsidP="00D36968">
      <w:pPr>
        <w:rPr>
          <w:u w:val="single"/>
        </w:rPr>
      </w:pPr>
      <w:r w:rsidRPr="00D36968">
        <w:rPr>
          <w:u w:val="single"/>
        </w:rPr>
        <w:t xml:space="preserve">The United States hasn’t lost Latin America, and is unlikely to lose it completely. It is still the </w:t>
      </w:r>
    </w:p>
    <w:p w14:paraId="28063E6F" w14:textId="77777777" w:rsidR="00D36968" w:rsidRPr="00D36968" w:rsidRDefault="00D36968" w:rsidP="00D36968">
      <w:pPr>
        <w:rPr>
          <w:u w:val="single"/>
        </w:rPr>
      </w:pPr>
      <w:r w:rsidRPr="00D36968">
        <w:rPr>
          <w:u w:val="single"/>
        </w:rPr>
        <w:t>AND</w:t>
      </w:r>
    </w:p>
    <w:p w14:paraId="40A8F06D" w14:textId="1295EEFC" w:rsidR="004A2510" w:rsidRPr="00D36968" w:rsidRDefault="004A2510" w:rsidP="00D36968">
      <w:pPr>
        <w:rPr>
          <w:u w:val="single"/>
        </w:rPr>
      </w:pPr>
      <w:r w:rsidRPr="00D36968">
        <w:rPr>
          <w:u w:val="single"/>
        </w:rPr>
        <w:t>Latin America.</w:t>
      </w:r>
    </w:p>
    <w:p w14:paraId="2C1C6E6D" w14:textId="77777777" w:rsidR="004A2510" w:rsidRPr="00D66595" w:rsidRDefault="004A2510" w:rsidP="004A2510"/>
    <w:p w14:paraId="7623E5F1" w14:textId="77777777" w:rsidR="004A2510" w:rsidRPr="00D66595" w:rsidRDefault="004A2510" w:rsidP="004A2510">
      <w:pPr>
        <w:rPr>
          <w:rStyle w:val="StyleStyleBold12pt"/>
        </w:rPr>
      </w:pPr>
    </w:p>
    <w:p w14:paraId="5A394157" w14:textId="77777777" w:rsidR="004A2510" w:rsidRPr="00D66595" w:rsidRDefault="004A2510" w:rsidP="004A2510">
      <w:pPr>
        <w:pStyle w:val="ListParagraph"/>
        <w:numPr>
          <w:ilvl w:val="0"/>
          <w:numId w:val="8"/>
        </w:numPr>
        <w:rPr>
          <w:rStyle w:val="StyleStyleBold12pt"/>
        </w:rPr>
      </w:pPr>
      <w:r w:rsidRPr="00D66595">
        <w:rPr>
          <w:rStyle w:val="StyleStyleBold12pt"/>
        </w:rPr>
        <w:t>Relation’s non-existent</w:t>
      </w:r>
    </w:p>
    <w:p w14:paraId="618C8AEF" w14:textId="77777777" w:rsidR="004A2510" w:rsidRPr="00D66595" w:rsidRDefault="004A2510" w:rsidP="004A2510">
      <w:r w:rsidRPr="00D66595">
        <w:rPr>
          <w:rStyle w:val="StyleStyleBold12pt"/>
        </w:rPr>
        <w:t>Devonshire-Ellis 6/7</w:t>
      </w:r>
      <w:r w:rsidRPr="00D66595">
        <w:rPr>
          <w:rStyle w:val="StyleStyleBold12pt"/>
          <w:sz w:val="28"/>
        </w:rPr>
        <w:t xml:space="preserve"> </w:t>
      </w:r>
      <w:r w:rsidRPr="00D66595">
        <w:t xml:space="preserve">Chris principal and founding partner of </w:t>
      </w:r>
      <w:proofErr w:type="spellStart"/>
      <w:r w:rsidRPr="00D66595">
        <w:t>Dezan</w:t>
      </w:r>
      <w:proofErr w:type="spellEnd"/>
      <w:r w:rsidRPr="00D66595">
        <w:t xml:space="preserve"> </w:t>
      </w:r>
      <w:proofErr w:type="spellStart"/>
      <w:r w:rsidRPr="00D66595">
        <w:t>Shira</w:t>
      </w:r>
      <w:proofErr w:type="spellEnd"/>
      <w:r w:rsidRPr="00D66595">
        <w:t xml:space="preserve"> &amp; Associates. The firm provides investment legal and cross border tax advice to mid-cap MNCs from the United States and Europe into China and Asia “China &amp; Mexico Talk of Strategic Partnership Deal, But Much Remains to be Done” China Briefing </w:t>
      </w:r>
      <w:hyperlink r:id="rId28" w:anchor="sthash.3CaRooza.dpuf" w:history="1">
        <w:r w:rsidRPr="00D66595">
          <w:t>http://www.china-briefing.com/news/2013/06/07/china-mexico-talk-of-strategic-partnership-deal-but-much-remains-to-be-done.html#sthash.3CaRooza.dpuf</w:t>
        </w:r>
      </w:hyperlink>
    </w:p>
    <w:p w14:paraId="56215DD7" w14:textId="77777777" w:rsidR="00D36968" w:rsidRPr="00D36968" w:rsidRDefault="004A2510" w:rsidP="00D36968">
      <w:pPr>
        <w:rPr>
          <w:u w:val="single"/>
        </w:rPr>
      </w:pPr>
      <w:r w:rsidRPr="00D36968">
        <w:rPr>
          <w:u w:val="single"/>
        </w:rPr>
        <w:t xml:space="preserve">These sorts of meetings, in my opinion, are an excuse for political grandstanding and media </w:t>
      </w:r>
    </w:p>
    <w:p w14:paraId="51139A86" w14:textId="77777777" w:rsidR="00D36968" w:rsidRPr="00D36968" w:rsidRDefault="00D36968" w:rsidP="00D36968">
      <w:pPr>
        <w:rPr>
          <w:u w:val="single"/>
        </w:rPr>
      </w:pPr>
      <w:r w:rsidRPr="00D36968">
        <w:rPr>
          <w:u w:val="single"/>
        </w:rPr>
        <w:t>AND</w:t>
      </w:r>
    </w:p>
    <w:p w14:paraId="67BAD4FA" w14:textId="781BE5D6" w:rsidR="004A2510" w:rsidRPr="00D36968" w:rsidRDefault="004A2510" w:rsidP="00D36968">
      <w:pPr>
        <w:rPr>
          <w:u w:val="single"/>
        </w:rPr>
      </w:pPr>
      <w:proofErr w:type="gramStart"/>
      <w:r w:rsidRPr="00D36968">
        <w:rPr>
          <w:u w:val="single"/>
        </w:rPr>
        <w:t>rates</w:t>
      </w:r>
      <w:proofErr w:type="gramEnd"/>
      <w:r w:rsidRPr="00D36968">
        <w:rPr>
          <w:u w:val="single"/>
        </w:rPr>
        <w:t xml:space="preserve"> back in China.</w:t>
      </w:r>
    </w:p>
    <w:p w14:paraId="05897914" w14:textId="77777777" w:rsidR="004A2510" w:rsidRPr="00D66595" w:rsidRDefault="004A2510" w:rsidP="004A2510">
      <w:pPr>
        <w:rPr>
          <w:rStyle w:val="StyleStyleBold12pt"/>
        </w:rPr>
      </w:pPr>
    </w:p>
    <w:p w14:paraId="05F6AA38" w14:textId="77777777" w:rsidR="004A2510" w:rsidRPr="00D66595" w:rsidRDefault="004A2510" w:rsidP="004A2510">
      <w:pPr>
        <w:pStyle w:val="ListParagraph"/>
        <w:numPr>
          <w:ilvl w:val="0"/>
          <w:numId w:val="8"/>
        </w:numPr>
        <w:rPr>
          <w:rStyle w:val="StyleStyleBold12pt"/>
        </w:rPr>
      </w:pPr>
      <w:r w:rsidRPr="00D66595">
        <w:rPr>
          <w:rStyle w:val="StyleStyleBold12pt"/>
        </w:rPr>
        <w:t>Not zero sum</w:t>
      </w:r>
    </w:p>
    <w:p w14:paraId="62ECD16D" w14:textId="77777777" w:rsidR="004A2510" w:rsidRPr="00D66595" w:rsidRDefault="004A2510" w:rsidP="004A2510">
      <w:pPr>
        <w:rPr>
          <w:rStyle w:val="StyleStyleBold12pt"/>
        </w:rPr>
      </w:pPr>
      <w:proofErr w:type="spellStart"/>
      <w:r w:rsidRPr="00D66595">
        <w:rPr>
          <w:rStyle w:val="StyleStyleBold12pt"/>
        </w:rPr>
        <w:t>Xiaoxia</w:t>
      </w:r>
      <w:proofErr w:type="spellEnd"/>
      <w:r w:rsidRPr="00D66595">
        <w:rPr>
          <w:rStyle w:val="StyleStyleBold12pt"/>
        </w:rPr>
        <w:t xml:space="preserve"> 5/6</w:t>
      </w:r>
      <w:r w:rsidRPr="00D66595">
        <w:rPr>
          <w:rStyle w:val="AuthorYear"/>
          <w:rFonts w:ascii="Times New Roman" w:hAnsi="Times New Roman"/>
        </w:rPr>
        <w:t xml:space="preserve"> </w:t>
      </w:r>
      <w:r w:rsidRPr="00D66595">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6A3C649C" w14:textId="77777777" w:rsidR="00D36968" w:rsidRPr="00D36968" w:rsidRDefault="004A2510" w:rsidP="004A2510">
      <w:pPr>
        <w:rPr>
          <w:rStyle w:val="StyleBoldUnderline"/>
        </w:rPr>
      </w:pPr>
      <w:r w:rsidRPr="00D36968">
        <w:rPr>
          <w:rStyle w:val="StyleBoldUnderline"/>
        </w:rPr>
        <w:t xml:space="preserve">For South America, China and the United States, this is not a zero-sum game, but a multiple </w:t>
      </w:r>
    </w:p>
    <w:p w14:paraId="766E435E" w14:textId="77777777" w:rsidR="00D36968" w:rsidRPr="00D36968" w:rsidRDefault="00D36968" w:rsidP="004A2510">
      <w:pPr>
        <w:rPr>
          <w:rStyle w:val="StyleBoldUnderline"/>
        </w:rPr>
      </w:pPr>
      <w:r w:rsidRPr="00D36968">
        <w:rPr>
          <w:rStyle w:val="StyleBoldUnderline"/>
        </w:rPr>
        <w:t>AND</w:t>
      </w:r>
    </w:p>
    <w:p w14:paraId="322B2D72" w14:textId="7F1B5AB1" w:rsidR="004A2510" w:rsidRPr="00D66595" w:rsidRDefault="004A2510" w:rsidP="004A2510">
      <w:pPr>
        <w:rPr>
          <w:sz w:val="16"/>
        </w:rPr>
      </w:pPr>
      <w:r w:rsidRPr="00D36968">
        <w:rPr>
          <w:rStyle w:val="StyleBoldUnderline"/>
        </w:rPr>
        <w:t>United States has accumulated</w:t>
      </w:r>
      <w:r w:rsidRPr="00D36968">
        <w:rPr>
          <w:sz w:val="16"/>
        </w:rPr>
        <w:t xml:space="preserve"> over two centuries in the region.</w:t>
      </w:r>
    </w:p>
    <w:p w14:paraId="3D7B4901" w14:textId="77777777" w:rsidR="004A2510" w:rsidRPr="00D66595" w:rsidRDefault="004A2510" w:rsidP="004A2510">
      <w:pPr>
        <w:rPr>
          <w:rStyle w:val="StyleStyleBold12pt"/>
        </w:rPr>
      </w:pPr>
    </w:p>
    <w:p w14:paraId="3DAC75FE" w14:textId="77777777" w:rsidR="004A2510" w:rsidRPr="00D66595" w:rsidRDefault="004A2510" w:rsidP="004A2510">
      <w:pPr>
        <w:pStyle w:val="ListParagraph"/>
        <w:numPr>
          <w:ilvl w:val="0"/>
          <w:numId w:val="8"/>
        </w:numPr>
        <w:rPr>
          <w:rStyle w:val="StyleStyleBold12pt"/>
        </w:rPr>
      </w:pPr>
      <w:r w:rsidRPr="00D66595">
        <w:rPr>
          <w:rStyle w:val="StyleStyleBold12pt"/>
        </w:rPr>
        <w:t>No tradeoff</w:t>
      </w:r>
    </w:p>
    <w:p w14:paraId="1C3767D1" w14:textId="77777777" w:rsidR="004A2510" w:rsidRPr="00D66595" w:rsidRDefault="004A2510" w:rsidP="004A2510">
      <w:pPr>
        <w:rPr>
          <w:rStyle w:val="StyleStyleBold12pt"/>
        </w:rPr>
      </w:pPr>
      <w:proofErr w:type="spellStart"/>
      <w:r w:rsidRPr="00D66595">
        <w:rPr>
          <w:rStyle w:val="StyleStyleBold12pt"/>
        </w:rPr>
        <w:t>Shaiken</w:t>
      </w:r>
      <w:proofErr w:type="spellEnd"/>
      <w:r w:rsidRPr="00D66595">
        <w:rPr>
          <w:rStyle w:val="StyleStyleBold12pt"/>
        </w:rPr>
        <w:t xml:space="preserve"> 13</w:t>
      </w:r>
      <w:r w:rsidRPr="00D66595">
        <w:rPr>
          <w:rStyle w:val="AuthorYear"/>
          <w:rFonts w:ascii="Times New Roman" w:hAnsi="Times New Roman"/>
        </w:rPr>
        <w:t xml:space="preserve"> </w:t>
      </w:r>
      <w:r w:rsidRPr="00D66595">
        <w:rPr>
          <w:rStyle w:val="StyleStyleBold12pt"/>
          <w:b w:val="0"/>
          <w:sz w:val="18"/>
          <w:szCs w:val="18"/>
        </w:rPr>
        <w:t xml:space="preserve">(Harley, Prof in the Center for Latin American Studies at UC-Berkeley. And Enrique Peters – Center for Latin American Studies at the University of Miami. China and the New Triangular Relationships in the Americas: China and the Future of US-Mexico Relations, </w:t>
      </w:r>
      <w:proofErr w:type="spellStart"/>
      <w:r w:rsidRPr="00D66595">
        <w:rPr>
          <w:rStyle w:val="StyleStyleBold12pt"/>
          <w:b w:val="0"/>
          <w:sz w:val="18"/>
          <w:szCs w:val="18"/>
        </w:rPr>
        <w:t>Pg</w:t>
      </w:r>
      <w:proofErr w:type="spellEnd"/>
      <w:r w:rsidRPr="00D66595">
        <w:rPr>
          <w:rStyle w:val="StyleStyleBold12pt"/>
          <w:b w:val="0"/>
          <w:sz w:val="18"/>
          <w:szCs w:val="18"/>
        </w:rPr>
        <w:t xml:space="preserve"> 7-8)</w:t>
      </w:r>
    </w:p>
    <w:p w14:paraId="39655ABE" w14:textId="77777777" w:rsidR="007277C6" w:rsidRPr="007277C6" w:rsidRDefault="004A2510" w:rsidP="007277C6">
      <w:pPr>
        <w:rPr>
          <w:u w:val="single"/>
        </w:rPr>
      </w:pPr>
      <w:r w:rsidRPr="007277C6">
        <w:rPr>
          <w:u w:val="single"/>
        </w:rPr>
        <w:t xml:space="preserve">The analysis of Ping Wang highlights that in the Mexico-US-China triangular trade relationship, the </w:t>
      </w:r>
    </w:p>
    <w:p w14:paraId="22E7208A" w14:textId="77777777" w:rsidR="007277C6" w:rsidRPr="007277C6" w:rsidRDefault="007277C6" w:rsidP="007277C6">
      <w:pPr>
        <w:rPr>
          <w:u w:val="single"/>
        </w:rPr>
      </w:pPr>
      <w:r w:rsidRPr="007277C6">
        <w:rPr>
          <w:u w:val="single"/>
        </w:rPr>
        <w:t>AND</w:t>
      </w:r>
    </w:p>
    <w:p w14:paraId="14968EE6" w14:textId="17D81D90" w:rsidR="004A2510" w:rsidRPr="007277C6" w:rsidRDefault="004A2510" w:rsidP="007277C6">
      <w:pPr>
        <w:rPr>
          <w:u w:val="single"/>
        </w:rPr>
      </w:pPr>
      <w:proofErr w:type="gramStart"/>
      <w:r w:rsidRPr="007277C6">
        <w:rPr>
          <w:u w:val="single"/>
        </w:rPr>
        <w:t>of</w:t>
      </w:r>
      <w:proofErr w:type="gramEnd"/>
      <w:r w:rsidRPr="007277C6">
        <w:rPr>
          <w:u w:val="single"/>
        </w:rPr>
        <w:t xml:space="preserve"> China and the United States (where the US, for example, views China as a threat).</w:t>
      </w:r>
    </w:p>
    <w:p w14:paraId="6EF4DC74" w14:textId="77777777" w:rsidR="004A2510" w:rsidRPr="00D66595" w:rsidRDefault="004A2510" w:rsidP="004A2510">
      <w:pPr>
        <w:rPr>
          <w:rStyle w:val="StyleStyleBold12pt"/>
        </w:rPr>
      </w:pPr>
    </w:p>
    <w:p w14:paraId="42BA323F" w14:textId="77777777" w:rsidR="004A2510" w:rsidRPr="00D66595" w:rsidRDefault="004A2510" w:rsidP="004A2510">
      <w:pPr>
        <w:pStyle w:val="ListParagraph"/>
        <w:numPr>
          <w:ilvl w:val="0"/>
          <w:numId w:val="8"/>
        </w:numPr>
        <w:rPr>
          <w:rStyle w:val="StyleStyleBold12pt"/>
        </w:rPr>
      </w:pPr>
      <w:r w:rsidRPr="00D66595">
        <w:rPr>
          <w:rStyle w:val="StyleStyleBold12pt"/>
        </w:rPr>
        <w:t xml:space="preserve">China engagement causes Dutch disease in Latin America – kills growth </w:t>
      </w:r>
    </w:p>
    <w:p w14:paraId="7C266822" w14:textId="77777777" w:rsidR="004A2510" w:rsidRPr="00D66595" w:rsidRDefault="004A2510" w:rsidP="004A2510">
      <w:r w:rsidRPr="00D66595">
        <w:rPr>
          <w:rStyle w:val="StyleStyleBold12pt"/>
        </w:rPr>
        <w:t>O'Neil 12</w:t>
      </w:r>
      <w:r w:rsidRPr="00D66595">
        <w:t xml:space="preserve"> (Shannon K., Senior Fellow for Latin America Studies, “October 26, 2012, </w:t>
      </w:r>
      <w:hyperlink r:id="rId29" w:history="1">
        <w:r w:rsidRPr="00D66595">
          <w:t>http://blogs.cfr.org/oneil/2012/10/26/chinas-economic-role-in-latin-america/</w:t>
        </w:r>
      </w:hyperlink>
      <w:r w:rsidRPr="00D66595">
        <w:t>)</w:t>
      </w:r>
    </w:p>
    <w:p w14:paraId="3B2FE53F" w14:textId="77777777" w:rsidR="007277C6" w:rsidRPr="007277C6" w:rsidRDefault="004A2510" w:rsidP="007277C6">
      <w:pPr>
        <w:rPr>
          <w:u w:val="single"/>
        </w:rPr>
      </w:pPr>
      <w:r w:rsidRPr="007277C6">
        <w:rPr>
          <w:u w:val="single"/>
        </w:rPr>
        <w:t xml:space="preserve">The downsides also exist. These same imports that make consumers happy hit the economy at </w:t>
      </w:r>
      <w:r w:rsidR="007277C6" w:rsidRPr="007277C6">
        <w:rPr>
          <w:u w:val="single"/>
        </w:rPr>
        <w:t>AND</w:t>
      </w:r>
    </w:p>
    <w:p w14:paraId="6875EAF7" w14:textId="377A8205" w:rsidR="004A2510" w:rsidRPr="007277C6" w:rsidRDefault="004A2510" w:rsidP="007277C6">
      <w:pPr>
        <w:rPr>
          <w:u w:val="single"/>
        </w:rPr>
      </w:pPr>
      <w:proofErr w:type="gramStart"/>
      <w:r w:rsidRPr="007277C6">
        <w:rPr>
          <w:u w:val="single"/>
        </w:rPr>
        <w:t>middle</w:t>
      </w:r>
      <w:proofErr w:type="gramEnd"/>
      <w:r w:rsidRPr="007277C6">
        <w:rPr>
          <w:u w:val="single"/>
        </w:rPr>
        <w:t xml:space="preserve"> class.</w:t>
      </w:r>
    </w:p>
    <w:p w14:paraId="0EC4076F" w14:textId="77777777" w:rsidR="004A2510" w:rsidRPr="008E0802" w:rsidRDefault="004A2510" w:rsidP="004A2510"/>
    <w:p w14:paraId="115DF0EA" w14:textId="77777777" w:rsidR="004A2510" w:rsidRPr="002878D5" w:rsidRDefault="004A2510" w:rsidP="004A2510">
      <w:pPr>
        <w:pStyle w:val="H2Hat"/>
      </w:pPr>
      <w:r w:rsidRPr="002878D5">
        <w:t xml:space="preserve">2AC Iran </w:t>
      </w:r>
      <w:r>
        <w:t>Politics</w:t>
      </w:r>
    </w:p>
    <w:p w14:paraId="5BEFEE57" w14:textId="77777777" w:rsidR="004A2510" w:rsidRPr="002878D5" w:rsidRDefault="004A2510" w:rsidP="004A2510">
      <w:pPr>
        <w:rPr>
          <w:rStyle w:val="StyleStyleBold12pt"/>
          <w:rFonts w:ascii="Times New Roman" w:hAnsi="Times New Roman"/>
        </w:rPr>
      </w:pPr>
      <w:r w:rsidRPr="002878D5">
        <w:rPr>
          <w:rStyle w:val="StyleStyleBold12pt"/>
          <w:rFonts w:ascii="Times New Roman" w:hAnsi="Times New Roman"/>
        </w:rPr>
        <w:t>No impact and no escalation</w:t>
      </w:r>
    </w:p>
    <w:p w14:paraId="1E975553" w14:textId="77777777" w:rsidR="004A2510" w:rsidRPr="002878D5" w:rsidRDefault="004A2510" w:rsidP="004A2510">
      <w:pPr>
        <w:rPr>
          <w:rFonts w:ascii="Times New Roman" w:hAnsi="Times New Roman"/>
        </w:rPr>
      </w:pPr>
      <w:r w:rsidRPr="002878D5">
        <w:rPr>
          <w:rStyle w:val="StyleStyleBold12pt"/>
          <w:rFonts w:ascii="Times New Roman" w:hAnsi="Times New Roman"/>
        </w:rPr>
        <w:t>Graham 7</w:t>
      </w:r>
      <w:r w:rsidRPr="002878D5">
        <w:rPr>
          <w:rFonts w:ascii="Times New Roman" w:hAnsi="Times New Roman"/>
        </w:rPr>
        <w:t xml:space="preserve"> (Thomas Graham, senior advisor on Russia in the US National Security Council staff 2002-2007, 2007, "Russia in Global Affairs” The Dialectics of Strength and Weakness http://eng.globalaffairs.ru/numbers/20/1129.html)</w:t>
      </w:r>
    </w:p>
    <w:p w14:paraId="7338C2BA" w14:textId="77777777" w:rsidR="007277C6" w:rsidRPr="007277C6" w:rsidRDefault="004A2510" w:rsidP="004A2510">
      <w:pPr>
        <w:rPr>
          <w:rFonts w:ascii="Times New Roman" w:hAnsi="Times New Roman"/>
          <w:u w:val="single"/>
        </w:rPr>
      </w:pPr>
      <w:r w:rsidRPr="007277C6">
        <w:rPr>
          <w:rFonts w:ascii="Times New Roman" w:hAnsi="Times New Roman"/>
          <w:u w:val="single"/>
        </w:rPr>
        <w:t xml:space="preserve">An astute historian of Russia, Martin </w:t>
      </w:r>
      <w:proofErr w:type="spellStart"/>
      <w:r w:rsidRPr="007277C6">
        <w:rPr>
          <w:rFonts w:ascii="Times New Roman" w:hAnsi="Times New Roman"/>
          <w:u w:val="single"/>
        </w:rPr>
        <w:t>Malia</w:t>
      </w:r>
      <w:proofErr w:type="spellEnd"/>
      <w:r w:rsidRPr="007277C6">
        <w:rPr>
          <w:rFonts w:ascii="Times New Roman" w:hAnsi="Times New Roman"/>
          <w:u w:val="single"/>
        </w:rPr>
        <w:t xml:space="preserve">, wrote several years </w:t>
      </w:r>
      <w:proofErr w:type="gramStart"/>
      <w:r w:rsidRPr="007277C6">
        <w:rPr>
          <w:rFonts w:ascii="Times New Roman" w:hAnsi="Times New Roman"/>
          <w:u w:val="single"/>
        </w:rPr>
        <w:t>ago that</w:t>
      </w:r>
      <w:proofErr w:type="gramEnd"/>
      <w:r w:rsidRPr="007277C6">
        <w:rPr>
          <w:rFonts w:ascii="Times New Roman" w:hAnsi="Times New Roman"/>
          <w:u w:val="single"/>
        </w:rPr>
        <w:t xml:space="preserve"> “Russia has at different </w:t>
      </w:r>
    </w:p>
    <w:p w14:paraId="2424B27E" w14:textId="77777777" w:rsidR="007277C6" w:rsidRPr="007277C6" w:rsidRDefault="007277C6" w:rsidP="004A2510">
      <w:pPr>
        <w:rPr>
          <w:rFonts w:ascii="Times New Roman" w:hAnsi="Times New Roman"/>
          <w:u w:val="single"/>
        </w:rPr>
      </w:pPr>
      <w:r w:rsidRPr="007277C6">
        <w:rPr>
          <w:rFonts w:ascii="Times New Roman" w:hAnsi="Times New Roman"/>
          <w:u w:val="single"/>
        </w:rPr>
        <w:t>AND</w:t>
      </w:r>
    </w:p>
    <w:p w14:paraId="2EB12333" w14:textId="2EE0561B" w:rsidR="004A2510" w:rsidRPr="007277C6" w:rsidRDefault="004A2510" w:rsidP="004A2510">
      <w:pPr>
        <w:rPr>
          <w:rFonts w:ascii="Times New Roman" w:hAnsi="Times New Roman"/>
          <w:u w:val="single"/>
        </w:rPr>
      </w:pPr>
      <w:proofErr w:type="gramStart"/>
      <w:r w:rsidRPr="007277C6">
        <w:rPr>
          <w:rFonts w:ascii="Times New Roman" w:hAnsi="Times New Roman"/>
          <w:u w:val="single"/>
        </w:rPr>
        <w:t>term</w:t>
      </w:r>
      <w:proofErr w:type="gramEnd"/>
      <w:r w:rsidRPr="007277C6">
        <w:rPr>
          <w:rFonts w:ascii="Times New Roman" w:hAnsi="Times New Roman"/>
          <w:u w:val="single"/>
        </w:rPr>
        <w:t xml:space="preserve"> relations with Russia.</w:t>
      </w:r>
    </w:p>
    <w:p w14:paraId="5CA03165" w14:textId="77777777" w:rsidR="004A2510" w:rsidRPr="00AE39EC" w:rsidRDefault="004A2510" w:rsidP="004A2510">
      <w:pPr>
        <w:pStyle w:val="Heading4"/>
        <w:rPr>
          <w:rStyle w:val="StyleStyleBold12pt"/>
          <w:rFonts w:ascii="Times New Roman" w:hAnsi="Times New Roman"/>
          <w:b/>
        </w:rPr>
      </w:pPr>
      <w:r w:rsidRPr="00AE39EC">
        <w:rPr>
          <w:rStyle w:val="StyleStyleBold12pt"/>
          <w:rFonts w:ascii="Times New Roman" w:hAnsi="Times New Roman"/>
          <w:b/>
        </w:rPr>
        <w:t>Russia scuttles the deal – it won’t pass</w:t>
      </w:r>
    </w:p>
    <w:p w14:paraId="0893CFAE" w14:textId="77777777" w:rsidR="004A2510" w:rsidRPr="002878D5" w:rsidRDefault="004A2510" w:rsidP="004A2510">
      <w:pPr>
        <w:rPr>
          <w:rFonts w:ascii="Times New Roman" w:hAnsi="Times New Roman"/>
        </w:rPr>
      </w:pPr>
      <w:r w:rsidRPr="002878D5">
        <w:rPr>
          <w:rStyle w:val="StyleStyleBold12pt"/>
          <w:rFonts w:ascii="Times New Roman" w:hAnsi="Times New Roman"/>
        </w:rPr>
        <w:t>Brett 3/19</w:t>
      </w:r>
      <w:r w:rsidRPr="002878D5">
        <w:rPr>
          <w:rFonts w:ascii="Times New Roman" w:hAnsi="Times New Roman"/>
        </w:rPr>
        <w:t xml:space="preserve"> (Brett </w:t>
      </w:r>
      <w:proofErr w:type="spellStart"/>
      <w:r w:rsidRPr="002878D5">
        <w:rPr>
          <w:rFonts w:ascii="Times New Roman" w:hAnsi="Times New Roman"/>
        </w:rPr>
        <w:t>LoGiurato</w:t>
      </w:r>
      <w:proofErr w:type="spellEnd"/>
      <w:r w:rsidRPr="002878D5">
        <w:rPr>
          <w:rFonts w:ascii="Times New Roman" w:hAnsi="Times New Roman"/>
        </w:rPr>
        <w:t xml:space="preserve">, Business Insider Staff Writer, “Russia Warns It May Play The 'Iran Card' Over Ukraine Sanctions”, </w:t>
      </w:r>
      <w:hyperlink r:id="rId30" w:history="1">
        <w:r w:rsidRPr="002878D5">
          <w:rPr>
            <w:rFonts w:ascii="Times New Roman" w:hAnsi="Times New Roman"/>
          </w:rPr>
          <w:t>http://www.businessinsider.com/russia-iran-shift-ukraine-sanctions-obama-putin-crimea-2014-3</w:t>
        </w:r>
      </w:hyperlink>
      <w:r w:rsidRPr="002878D5">
        <w:rPr>
          <w:rFonts w:ascii="Times New Roman" w:hAnsi="Times New Roman"/>
        </w:rPr>
        <w:t>, ZS)</w:t>
      </w:r>
    </w:p>
    <w:p w14:paraId="053C9EC8" w14:textId="77777777" w:rsidR="007277C6" w:rsidRPr="007277C6" w:rsidRDefault="004A2510" w:rsidP="004A2510">
      <w:pPr>
        <w:rPr>
          <w:rStyle w:val="StyleBoldUnderline"/>
          <w:rFonts w:ascii="Times New Roman" w:hAnsi="Times New Roman"/>
        </w:rPr>
      </w:pPr>
      <w:r w:rsidRPr="007277C6">
        <w:rPr>
          <w:rFonts w:ascii="Times New Roman" w:hAnsi="Times New Roman"/>
          <w:u w:val="single"/>
        </w:rPr>
        <w:t xml:space="preserve">A senior </w:t>
      </w:r>
      <w:r w:rsidRPr="007277C6">
        <w:rPr>
          <w:rStyle w:val="StyleBoldUnderline"/>
          <w:rFonts w:ascii="Times New Roman" w:hAnsi="Times New Roman"/>
        </w:rPr>
        <w:t xml:space="preserve">Russian diplomat signaled a possible shift </w:t>
      </w:r>
      <w:r w:rsidRPr="007277C6">
        <w:rPr>
          <w:rFonts w:ascii="Times New Roman" w:hAnsi="Times New Roman"/>
          <w:u w:val="single"/>
        </w:rPr>
        <w:t xml:space="preserve">Wednesday </w:t>
      </w:r>
      <w:r w:rsidRPr="007277C6">
        <w:rPr>
          <w:rStyle w:val="StyleBoldUnderline"/>
          <w:rFonts w:ascii="Times New Roman" w:hAnsi="Times New Roman"/>
        </w:rPr>
        <w:t xml:space="preserve">in Russia's position on the </w:t>
      </w:r>
    </w:p>
    <w:p w14:paraId="0C81093C" w14:textId="77777777" w:rsidR="007277C6" w:rsidRPr="007277C6" w:rsidRDefault="007277C6" w:rsidP="004A2510">
      <w:pPr>
        <w:rPr>
          <w:rStyle w:val="StyleBoldUnderline"/>
          <w:rFonts w:ascii="Times New Roman" w:hAnsi="Times New Roman"/>
        </w:rPr>
      </w:pPr>
      <w:r w:rsidRPr="007277C6">
        <w:rPr>
          <w:rStyle w:val="StyleBoldUnderline"/>
          <w:rFonts w:ascii="Times New Roman" w:hAnsi="Times New Roman"/>
        </w:rPr>
        <w:t>AND</w:t>
      </w:r>
    </w:p>
    <w:p w14:paraId="2992ED7A" w14:textId="4D4C0D80" w:rsidR="004A2510" w:rsidRPr="007277C6" w:rsidRDefault="004A2510" w:rsidP="004A2510">
      <w:pPr>
        <w:rPr>
          <w:rFonts w:ascii="Times New Roman" w:hAnsi="Times New Roman"/>
          <w:u w:val="single"/>
        </w:rPr>
      </w:pPr>
      <w:proofErr w:type="gramStart"/>
      <w:r w:rsidRPr="007277C6">
        <w:rPr>
          <w:rStyle w:val="StyleBoldUnderline"/>
          <w:rFonts w:ascii="Times New Roman" w:hAnsi="Times New Roman"/>
        </w:rPr>
        <w:t>any</w:t>
      </w:r>
      <w:proofErr w:type="gramEnd"/>
      <w:r w:rsidRPr="007277C6">
        <w:rPr>
          <w:rStyle w:val="StyleBoldUnderline"/>
          <w:rFonts w:ascii="Times New Roman" w:hAnsi="Times New Roman"/>
        </w:rPr>
        <w:t xml:space="preserve"> harsh sanctions or other measures on Russia in response to its moves in Ukraine.</w:t>
      </w:r>
      <w:r w:rsidRPr="007277C6">
        <w:rPr>
          <w:rFonts w:ascii="Times New Roman" w:hAnsi="Times New Roman"/>
          <w:u w:val="single"/>
        </w:rPr>
        <w:t xml:space="preserve"> </w:t>
      </w:r>
    </w:p>
    <w:p w14:paraId="04AD1BB2" w14:textId="77777777" w:rsidR="004A2510" w:rsidRPr="002878D5" w:rsidRDefault="004A2510" w:rsidP="004A2510">
      <w:pPr>
        <w:rPr>
          <w:rStyle w:val="StyleStyleBold12pt"/>
          <w:rFonts w:ascii="Times New Roman" w:hAnsi="Times New Roman"/>
        </w:rPr>
      </w:pPr>
    </w:p>
    <w:p w14:paraId="000C1BE3" w14:textId="77777777" w:rsidR="004A2510" w:rsidRPr="00AE39EC" w:rsidRDefault="004A2510" w:rsidP="004A2510">
      <w:pPr>
        <w:pStyle w:val="Heading4"/>
        <w:rPr>
          <w:rStyle w:val="StyleStyleBold12pt"/>
          <w:rFonts w:ascii="Times New Roman" w:hAnsi="Times New Roman"/>
          <w:b/>
        </w:rPr>
      </w:pPr>
      <w:r w:rsidRPr="00AE39EC">
        <w:rPr>
          <w:rStyle w:val="StyleStyleBold12pt"/>
          <w:rFonts w:ascii="Times New Roman" w:hAnsi="Times New Roman"/>
          <w:b/>
        </w:rPr>
        <w:t>Iran deal won’t succeed – bipartisan opposition to Obama’s plan</w:t>
      </w:r>
    </w:p>
    <w:p w14:paraId="6B968AFC" w14:textId="77777777" w:rsidR="004A2510" w:rsidRPr="002878D5" w:rsidRDefault="004A2510" w:rsidP="004A2510">
      <w:pPr>
        <w:rPr>
          <w:rFonts w:ascii="Times New Roman" w:hAnsi="Times New Roman"/>
        </w:rPr>
      </w:pPr>
      <w:r w:rsidRPr="002878D5">
        <w:rPr>
          <w:rStyle w:val="StyleStyleBold12pt"/>
          <w:rFonts w:ascii="Times New Roman" w:hAnsi="Times New Roman"/>
        </w:rPr>
        <w:t>Rubin 3/19</w:t>
      </w:r>
      <w:r w:rsidRPr="002878D5">
        <w:rPr>
          <w:rFonts w:ascii="Times New Roman" w:hAnsi="Times New Roman"/>
        </w:rPr>
        <w:t xml:space="preserve"> (Jennifer Rubin, Staff Writer for the Washington Post, “Congress nearly unanimous in its dismay over Obama’s Iran policy”, </w:t>
      </w:r>
      <w:hyperlink r:id="rId31" w:history="1">
        <w:r w:rsidRPr="002878D5">
          <w:rPr>
            <w:rFonts w:ascii="Times New Roman" w:hAnsi="Times New Roman"/>
          </w:rPr>
          <w:t>http://www.washingtonpost.com/blogs/right-turn/wp/2014/03/19/congress-nearly-unanimous-in-its-dismay-over-obamas-iran-policy/</w:t>
        </w:r>
      </w:hyperlink>
      <w:r w:rsidRPr="002878D5">
        <w:rPr>
          <w:rFonts w:ascii="Times New Roman" w:hAnsi="Times New Roman"/>
        </w:rPr>
        <w:t>, ZS)</w:t>
      </w:r>
    </w:p>
    <w:p w14:paraId="42820E0D" w14:textId="77777777" w:rsidR="007277C6" w:rsidRPr="007277C6" w:rsidRDefault="004A2510" w:rsidP="004A2510">
      <w:pPr>
        <w:rPr>
          <w:rStyle w:val="StyleBoldUnderline"/>
          <w:rFonts w:ascii="Times New Roman" w:hAnsi="Times New Roman"/>
        </w:rPr>
      </w:pPr>
      <w:r w:rsidRPr="007277C6">
        <w:rPr>
          <w:rFonts w:ascii="Times New Roman" w:hAnsi="Times New Roman"/>
          <w:u w:val="single"/>
        </w:rPr>
        <w:t xml:space="preserve">Significant </w:t>
      </w:r>
      <w:r w:rsidRPr="007277C6">
        <w:rPr>
          <w:rStyle w:val="StyleBoldUnderline"/>
          <w:rFonts w:ascii="Times New Roman" w:hAnsi="Times New Roman"/>
        </w:rPr>
        <w:t xml:space="preserve">majorities in the House and Senate do not trust the president when it comes to </w:t>
      </w:r>
    </w:p>
    <w:p w14:paraId="5117F628" w14:textId="77777777" w:rsidR="007277C6" w:rsidRPr="007277C6" w:rsidRDefault="007277C6" w:rsidP="004A2510">
      <w:pPr>
        <w:rPr>
          <w:rStyle w:val="StyleBoldUnderline"/>
          <w:rFonts w:ascii="Times New Roman" w:hAnsi="Times New Roman"/>
        </w:rPr>
      </w:pPr>
      <w:r w:rsidRPr="007277C6">
        <w:rPr>
          <w:rStyle w:val="StyleBoldUnderline"/>
          <w:rFonts w:ascii="Times New Roman" w:hAnsi="Times New Roman"/>
        </w:rPr>
        <w:t>AND</w:t>
      </w:r>
    </w:p>
    <w:p w14:paraId="095ED63E" w14:textId="1F4B2FA1" w:rsidR="004A2510" w:rsidRPr="007277C6" w:rsidRDefault="004A2510" w:rsidP="004A2510">
      <w:pPr>
        <w:rPr>
          <w:rFonts w:ascii="Times New Roman" w:hAnsi="Times New Roman"/>
          <w:u w:val="single"/>
        </w:rPr>
      </w:pPr>
      <w:proofErr w:type="gramStart"/>
      <w:r w:rsidRPr="007277C6">
        <w:rPr>
          <w:rFonts w:ascii="Times New Roman" w:hAnsi="Times New Roman"/>
          <w:u w:val="single"/>
        </w:rPr>
        <w:t>at</w:t>
      </w:r>
      <w:proofErr w:type="gramEnd"/>
      <w:r w:rsidRPr="007277C6">
        <w:rPr>
          <w:rFonts w:ascii="Times New Roman" w:hAnsi="Times New Roman"/>
          <w:u w:val="single"/>
        </w:rPr>
        <w:t xml:space="preserve"> our own peril.” </w:t>
      </w:r>
    </w:p>
    <w:p w14:paraId="164DD0FB" w14:textId="77777777" w:rsidR="004A2510" w:rsidRPr="002878D5" w:rsidRDefault="004A2510" w:rsidP="004A2510">
      <w:pPr>
        <w:rPr>
          <w:rStyle w:val="StyleStyleBold12pt"/>
          <w:rFonts w:ascii="Times New Roman" w:hAnsi="Times New Roman"/>
        </w:rPr>
      </w:pPr>
    </w:p>
    <w:p w14:paraId="4256F976" w14:textId="77777777" w:rsidR="004A2510" w:rsidRPr="00AE39EC" w:rsidRDefault="004A2510" w:rsidP="004A2510">
      <w:pPr>
        <w:pStyle w:val="Heading4"/>
        <w:rPr>
          <w:rStyle w:val="StyleStyleBold12pt"/>
          <w:rFonts w:ascii="Times New Roman" w:hAnsi="Times New Roman"/>
          <w:b/>
        </w:rPr>
      </w:pPr>
      <w:r w:rsidRPr="00AE39EC">
        <w:rPr>
          <w:rStyle w:val="StyleStyleBold12pt"/>
          <w:rFonts w:ascii="Times New Roman" w:hAnsi="Times New Roman"/>
          <w:b/>
        </w:rPr>
        <w:t>CIR thumps the disadvantage – Obama is going all in</w:t>
      </w:r>
    </w:p>
    <w:p w14:paraId="1DACFA43" w14:textId="77777777" w:rsidR="004A2510" w:rsidRPr="002878D5" w:rsidRDefault="004A2510" w:rsidP="004A2510">
      <w:pPr>
        <w:rPr>
          <w:rFonts w:ascii="Times New Roman" w:hAnsi="Times New Roman"/>
        </w:rPr>
      </w:pPr>
      <w:proofErr w:type="spellStart"/>
      <w:r w:rsidRPr="002878D5">
        <w:rPr>
          <w:rStyle w:val="StyleStyleBold12pt"/>
          <w:rFonts w:ascii="Times New Roman" w:hAnsi="Times New Roman"/>
        </w:rPr>
        <w:t>Calvillo</w:t>
      </w:r>
      <w:proofErr w:type="spellEnd"/>
      <w:r w:rsidRPr="002878D5">
        <w:rPr>
          <w:rStyle w:val="StyleStyleBold12pt"/>
          <w:rFonts w:ascii="Times New Roman" w:hAnsi="Times New Roman"/>
        </w:rPr>
        <w:t xml:space="preserve"> 3/18</w:t>
      </w:r>
      <w:r w:rsidRPr="002878D5">
        <w:rPr>
          <w:rFonts w:ascii="Times New Roman" w:hAnsi="Times New Roman"/>
        </w:rPr>
        <w:t xml:space="preserve"> (Jorge </w:t>
      </w:r>
      <w:proofErr w:type="spellStart"/>
      <w:r w:rsidRPr="002878D5">
        <w:rPr>
          <w:rFonts w:ascii="Times New Roman" w:hAnsi="Times New Roman"/>
        </w:rPr>
        <w:t>Calvillo</w:t>
      </w:r>
      <w:proofErr w:type="spellEnd"/>
      <w:r w:rsidRPr="002878D5">
        <w:rPr>
          <w:rFonts w:ascii="Times New Roman" w:hAnsi="Times New Roman"/>
        </w:rPr>
        <w:t xml:space="preserve">, Staff Writer for the Latino Times, “Immigration Reform News 2014: Obama Promises Latinos to Pressure to Achieve Immigration Reform”, </w:t>
      </w:r>
      <w:hyperlink r:id="rId32" w:history="1">
        <w:r w:rsidRPr="002878D5">
          <w:rPr>
            <w:rFonts w:ascii="Times New Roman" w:hAnsi="Times New Roman"/>
          </w:rPr>
          <w:t>http://www.latinospost.com/articles/34970/20140318/2014-immigration-reform-news-obama-promises-latinos-to-pressure-to-achieve-immigration-reform.htm</w:t>
        </w:r>
      </w:hyperlink>
      <w:r w:rsidRPr="002878D5">
        <w:rPr>
          <w:rFonts w:ascii="Times New Roman" w:hAnsi="Times New Roman"/>
        </w:rPr>
        <w:t>, ZS)</w:t>
      </w:r>
    </w:p>
    <w:p w14:paraId="1626264F" w14:textId="77777777" w:rsidR="007277C6" w:rsidRPr="007277C6" w:rsidRDefault="004A2510" w:rsidP="007277C6">
      <w:pPr>
        <w:rPr>
          <w:u w:val="single"/>
        </w:rPr>
      </w:pPr>
      <w:r w:rsidRPr="007277C6">
        <w:rPr>
          <w:u w:val="single"/>
        </w:rPr>
        <w:t xml:space="preserve">President Barack Obama promised to talk to the Department of Homeland security to make </w:t>
      </w:r>
    </w:p>
    <w:p w14:paraId="7E70340B" w14:textId="77777777" w:rsidR="007277C6" w:rsidRPr="007277C6" w:rsidRDefault="007277C6" w:rsidP="007277C6">
      <w:pPr>
        <w:rPr>
          <w:u w:val="single"/>
        </w:rPr>
      </w:pPr>
      <w:r w:rsidRPr="007277C6">
        <w:rPr>
          <w:u w:val="single"/>
        </w:rPr>
        <w:t>AND</w:t>
      </w:r>
    </w:p>
    <w:p w14:paraId="1009A061" w14:textId="31898960" w:rsidR="004A2510" w:rsidRPr="007277C6" w:rsidRDefault="004A2510" w:rsidP="007277C6">
      <w:pPr>
        <w:rPr>
          <w:u w:val="single"/>
        </w:rPr>
      </w:pPr>
      <w:proofErr w:type="gramStart"/>
      <w:r w:rsidRPr="007277C6">
        <w:rPr>
          <w:u w:val="single"/>
        </w:rPr>
        <w:t>makes</w:t>
      </w:r>
      <w:proofErr w:type="gramEnd"/>
      <w:r w:rsidRPr="007277C6">
        <w:rPr>
          <w:u w:val="single"/>
        </w:rPr>
        <w:t xml:space="preserve"> clear the growing disappointment the Hispanic community feels towards the President.</w:t>
      </w:r>
    </w:p>
    <w:p w14:paraId="0467F9A0" w14:textId="77777777" w:rsidR="007277C6" w:rsidRDefault="007277C6" w:rsidP="004A2510">
      <w:pPr>
        <w:rPr>
          <w:rStyle w:val="StyleBoldUnderline"/>
          <w:rFonts w:ascii="Times New Roman" w:hAnsi="Times New Roman"/>
        </w:rPr>
      </w:pPr>
    </w:p>
    <w:p w14:paraId="113C2ED0" w14:textId="77777777" w:rsidR="004A2510" w:rsidRDefault="004A2510" w:rsidP="004A2510">
      <w:pPr>
        <w:rPr>
          <w:rStyle w:val="StyleBoldUnderline"/>
          <w:rFonts w:ascii="Times New Roman" w:hAnsi="Times New Roman"/>
        </w:rPr>
      </w:pPr>
    </w:p>
    <w:p w14:paraId="4CDC8F7E" w14:textId="77777777" w:rsidR="004A2510" w:rsidRDefault="004A2510" w:rsidP="004A2510">
      <w:pPr>
        <w:pStyle w:val="Heading4"/>
      </w:pPr>
      <w:proofErr w:type="spellStart"/>
      <w:r>
        <w:t>Merída</w:t>
      </w:r>
      <w:proofErr w:type="spellEnd"/>
      <w:r>
        <w:t xml:space="preserve"> Initiative has bipartisan support—increased security response and reforms popular</w:t>
      </w:r>
    </w:p>
    <w:p w14:paraId="4479BBE0" w14:textId="77777777" w:rsidR="004A2510" w:rsidRPr="00F84384" w:rsidRDefault="004A2510" w:rsidP="004A2510">
      <w:pPr>
        <w:rPr>
          <w:rStyle w:val="StyleStyleBold12pt"/>
        </w:rPr>
      </w:pPr>
      <w:r>
        <w:rPr>
          <w:rStyle w:val="StyleStyleBold12pt"/>
        </w:rPr>
        <w:t>Barry</w:t>
      </w:r>
      <w:r w:rsidRPr="00F84384">
        <w:rPr>
          <w:rStyle w:val="StyleStyleBold12pt"/>
        </w:rPr>
        <w:t xml:space="preserve"> ‘11</w:t>
      </w:r>
    </w:p>
    <w:p w14:paraId="0D2957D2" w14:textId="77777777" w:rsidR="004A2510" w:rsidRPr="00F84384" w:rsidRDefault="004A2510" w:rsidP="004A2510">
      <w:r w:rsidRPr="00F84384">
        <w:t>(</w:t>
      </w:r>
      <w:r>
        <w:t xml:space="preserve">Tom Barry is a </w:t>
      </w:r>
      <w:r w:rsidRPr="00F84384">
        <w:t xml:space="preserve">senior policy analyst and director of CIP's </w:t>
      </w:r>
      <w:proofErr w:type="spellStart"/>
      <w:r w:rsidRPr="00F84384">
        <w:t>TransBorder</w:t>
      </w:r>
      <w:proofErr w:type="spellEnd"/>
      <w:r w:rsidRPr="00F84384">
        <w:t xml:space="preserve"> </w:t>
      </w:r>
      <w:proofErr w:type="gramStart"/>
      <w:r w:rsidRPr="00F84384">
        <w:t>Project,</w:t>
      </w:r>
      <w:proofErr w:type="gramEnd"/>
      <w:r w:rsidRPr="00F84384">
        <w:t xml:space="preserve"> Barry specializes in immigration policy, homeland security, border security, and the outsourcing of national security. He co-founded the International Relations Center (IRC), and joined CIP in 2007. He has authored or co-authored more than twenty books on Mexico, Central America, the Caribbean, </w:t>
      </w:r>
      <w:proofErr w:type="gramStart"/>
      <w:r w:rsidRPr="00F84384">
        <w:t>food</w:t>
      </w:r>
      <w:proofErr w:type="gramEnd"/>
      <w:r w:rsidRPr="00F84384">
        <w:t xml:space="preserve"> aid, the United Nations, free trade and U.S. foreign policy</w:t>
      </w:r>
      <w:r>
        <w:t xml:space="preserve">. </w:t>
      </w:r>
      <w:proofErr w:type="gramStart"/>
      <w:r w:rsidRPr="00F84384">
        <w:t>Center for International Policy.</w:t>
      </w:r>
      <w:proofErr w:type="gramEnd"/>
      <w:r w:rsidRPr="00F84384">
        <w:t xml:space="preserve"> “Aiding Insecurity: Four Years of Mexico's Drug War and Merida Initiative.” </w:t>
      </w:r>
      <w:hyperlink r:id="rId33" w:history="1">
        <w:r w:rsidRPr="00F84384">
          <w:t>http://www.ciponline.org/research/html/aiding-insecurity-four-years-of-mexicos-drug-war-and-merida-initiative</w:t>
        </w:r>
      </w:hyperlink>
      <w:r w:rsidRPr="00F84384">
        <w:t>. 7/1/2011. EJW.)</w:t>
      </w:r>
    </w:p>
    <w:p w14:paraId="6996545D" w14:textId="77777777" w:rsidR="007277C6" w:rsidRPr="007277C6" w:rsidRDefault="004A2510" w:rsidP="004A2510">
      <w:pPr>
        <w:rPr>
          <w:u w:val="single"/>
        </w:rPr>
      </w:pPr>
      <w:r w:rsidRPr="007277C6">
        <w:rPr>
          <w:b/>
          <w:u w:val="single"/>
        </w:rPr>
        <w:t>Within the U</w:t>
      </w:r>
      <w:r w:rsidRPr="007277C6">
        <w:rPr>
          <w:u w:val="single"/>
        </w:rPr>
        <w:t xml:space="preserve">nited </w:t>
      </w:r>
      <w:r w:rsidRPr="007277C6">
        <w:rPr>
          <w:b/>
          <w:u w:val="single"/>
        </w:rPr>
        <w:t>S</w:t>
      </w:r>
      <w:r w:rsidRPr="007277C6">
        <w:rPr>
          <w:u w:val="single"/>
        </w:rPr>
        <w:t xml:space="preserve">tates, </w:t>
      </w:r>
      <w:r w:rsidRPr="007277C6">
        <w:rPr>
          <w:b/>
          <w:u w:val="single"/>
        </w:rPr>
        <w:t>there is broad bipartisan support for the Merida Initiative</w:t>
      </w:r>
      <w:r w:rsidRPr="007277C6">
        <w:rPr>
          <w:u w:val="single"/>
        </w:rPr>
        <w:t xml:space="preserve">, Mexico’s </w:t>
      </w:r>
    </w:p>
    <w:p w14:paraId="00737A41" w14:textId="77777777" w:rsidR="007277C6" w:rsidRPr="007277C6" w:rsidRDefault="007277C6" w:rsidP="004A2510">
      <w:pPr>
        <w:rPr>
          <w:u w:val="single"/>
        </w:rPr>
      </w:pPr>
      <w:r w:rsidRPr="007277C6">
        <w:rPr>
          <w:u w:val="single"/>
        </w:rPr>
        <w:t>AND</w:t>
      </w:r>
    </w:p>
    <w:p w14:paraId="061AC5CB" w14:textId="6925B586" w:rsidR="004A2510" w:rsidRPr="007277C6" w:rsidRDefault="004A2510" w:rsidP="004A2510">
      <w:pPr>
        <w:rPr>
          <w:u w:val="single"/>
        </w:rPr>
      </w:pPr>
      <w:proofErr w:type="spellStart"/>
      <w:r w:rsidRPr="007277C6">
        <w:rPr>
          <w:u w:val="single"/>
        </w:rPr>
        <w:t>Calderón’s</w:t>
      </w:r>
      <w:proofErr w:type="spellEnd"/>
      <w:r w:rsidRPr="007277C6">
        <w:rPr>
          <w:u w:val="single"/>
        </w:rPr>
        <w:t xml:space="preserve"> drug war, that these efforts will be cut short after </w:t>
      </w:r>
      <w:proofErr w:type="spellStart"/>
      <w:r w:rsidRPr="007277C6">
        <w:rPr>
          <w:u w:val="single"/>
        </w:rPr>
        <w:t>Calderón</w:t>
      </w:r>
      <w:proofErr w:type="spellEnd"/>
      <w:r w:rsidRPr="007277C6">
        <w:rPr>
          <w:u w:val="single"/>
        </w:rPr>
        <w:t xml:space="preserve"> leaves office at the end of next year.</w:t>
      </w:r>
    </w:p>
    <w:p w14:paraId="4C22C08E" w14:textId="77777777" w:rsidR="004A2510" w:rsidRPr="002878D5" w:rsidRDefault="004A2510" w:rsidP="004A2510">
      <w:pPr>
        <w:rPr>
          <w:rStyle w:val="StyleBoldUnderline"/>
          <w:rFonts w:ascii="Times New Roman" w:hAnsi="Times New Roman"/>
        </w:rPr>
      </w:pPr>
    </w:p>
    <w:p w14:paraId="6C41F02F" w14:textId="77777777" w:rsidR="004A2510" w:rsidRPr="008E0802" w:rsidRDefault="004A2510" w:rsidP="004A2510"/>
    <w:p w14:paraId="38A82ACB" w14:textId="77777777" w:rsidR="004A2510" w:rsidRDefault="004A2510" w:rsidP="004A2510">
      <w:pPr>
        <w:pStyle w:val="Heading2"/>
      </w:pPr>
      <w:r>
        <w:t>2AC Lesbian Separatism K</w:t>
      </w:r>
    </w:p>
    <w:p w14:paraId="27FC5945" w14:textId="77777777" w:rsidR="004A2510" w:rsidRDefault="004A2510" w:rsidP="004A2510">
      <w:pPr>
        <w:pStyle w:val="Heading4"/>
      </w:pPr>
      <w:r>
        <w:t>Simulated</w:t>
      </w:r>
      <w:r>
        <w:rPr>
          <w:rStyle w:val="apple-converted-space"/>
          <w:rFonts w:ascii="Arial" w:eastAsia="Times New Roman" w:hAnsi="Arial" w:cs="Arial"/>
          <w:color w:val="222222"/>
          <w:sz w:val="19"/>
          <w:szCs w:val="19"/>
        </w:rPr>
        <w:t> </w:t>
      </w:r>
      <w:r>
        <w:rPr>
          <w:u w:val="single"/>
        </w:rPr>
        <w:t>economic engagement debates</w:t>
      </w:r>
      <w:r>
        <w:rPr>
          <w:rStyle w:val="apple-converted-space"/>
          <w:rFonts w:ascii="Arial" w:eastAsia="Times New Roman" w:hAnsi="Arial" w:cs="Arial"/>
          <w:color w:val="222222"/>
          <w:sz w:val="19"/>
          <w:szCs w:val="19"/>
        </w:rPr>
        <w:t> </w:t>
      </w:r>
      <w:r>
        <w:t>inculcate public dialogue that enables structural change </w:t>
      </w:r>
    </w:p>
    <w:p w14:paraId="16F97FB0" w14:textId="77777777" w:rsidR="004A2510" w:rsidRDefault="004A2510" w:rsidP="004A2510">
      <w:pPr>
        <w:shd w:val="clear" w:color="auto" w:fill="FFFFFF"/>
        <w:rPr>
          <w:rFonts w:ascii="Arial" w:hAnsi="Arial" w:cs="Arial"/>
          <w:color w:val="222222"/>
          <w:sz w:val="19"/>
          <w:szCs w:val="19"/>
        </w:rPr>
      </w:pPr>
      <w:r>
        <w:rPr>
          <w:rFonts w:ascii="Arial" w:hAnsi="Arial" w:cs="Arial"/>
          <w:color w:val="222222"/>
          <w:sz w:val="19"/>
          <w:szCs w:val="19"/>
        </w:rPr>
        <w:t>Julia</w:t>
      </w:r>
      <w:r>
        <w:rPr>
          <w:rStyle w:val="apple-converted-space"/>
          <w:rFonts w:ascii="Arial" w:hAnsi="Arial" w:cs="Arial"/>
          <w:color w:val="222222"/>
          <w:sz w:val="19"/>
          <w:szCs w:val="19"/>
        </w:rPr>
        <w:t> </w:t>
      </w:r>
      <w:proofErr w:type="spellStart"/>
      <w:r>
        <w:rPr>
          <w:rFonts w:ascii="Arial" w:hAnsi="Arial" w:cs="Arial"/>
          <w:color w:val="222222"/>
          <w:sz w:val="26"/>
          <w:szCs w:val="26"/>
        </w:rPr>
        <w:t>Sweig</w:t>
      </w:r>
      <w:proofErr w:type="spellEnd"/>
      <w:r>
        <w:rPr>
          <w:rFonts w:ascii="Arial" w:hAnsi="Arial" w:cs="Arial"/>
          <w:color w:val="222222"/>
          <w:sz w:val="19"/>
          <w:szCs w:val="19"/>
        </w:rPr>
        <w:t>, Nelson and David Rockefeller Senior Fellow for Latin America Studies and Director for Latin America Studies,</w:t>
      </w:r>
      <w:r>
        <w:rPr>
          <w:rStyle w:val="apple-converted-space"/>
          <w:rFonts w:ascii="Arial" w:hAnsi="Arial" w:cs="Arial"/>
          <w:color w:val="222222"/>
          <w:sz w:val="19"/>
          <w:szCs w:val="19"/>
        </w:rPr>
        <w:t> </w:t>
      </w:r>
      <w:r>
        <w:rPr>
          <w:rFonts w:ascii="Arial" w:hAnsi="Arial" w:cs="Arial"/>
          <w:color w:val="222222"/>
          <w:sz w:val="26"/>
          <w:szCs w:val="26"/>
        </w:rPr>
        <w:t>and</w:t>
      </w:r>
      <w:r>
        <w:rPr>
          <w:rStyle w:val="apple-converted-space"/>
          <w:rFonts w:ascii="Arial" w:hAnsi="Arial" w:cs="Arial"/>
          <w:color w:val="222222"/>
          <w:sz w:val="26"/>
          <w:szCs w:val="26"/>
        </w:rPr>
        <w:t> </w:t>
      </w:r>
      <w:r>
        <w:rPr>
          <w:rFonts w:ascii="Arial" w:hAnsi="Arial" w:cs="Arial"/>
          <w:color w:val="222222"/>
          <w:sz w:val="19"/>
          <w:szCs w:val="19"/>
        </w:rPr>
        <w:t>Shannon</w:t>
      </w:r>
      <w:r>
        <w:rPr>
          <w:rStyle w:val="apple-converted-space"/>
          <w:rFonts w:ascii="Arial" w:hAnsi="Arial" w:cs="Arial"/>
          <w:color w:val="222222"/>
          <w:sz w:val="19"/>
          <w:szCs w:val="19"/>
        </w:rPr>
        <w:t> </w:t>
      </w:r>
      <w:r>
        <w:rPr>
          <w:rFonts w:ascii="Arial" w:hAnsi="Arial" w:cs="Arial"/>
          <w:color w:val="222222"/>
          <w:sz w:val="26"/>
          <w:szCs w:val="26"/>
        </w:rPr>
        <w:t>O'Neil</w:t>
      </w:r>
      <w:r>
        <w:rPr>
          <w:rStyle w:val="apple-converted-space"/>
          <w:rFonts w:ascii="Arial" w:hAnsi="Arial" w:cs="Arial"/>
          <w:color w:val="222222"/>
          <w:sz w:val="19"/>
          <w:szCs w:val="19"/>
        </w:rPr>
        <w:t> </w:t>
      </w:r>
      <w:r>
        <w:rPr>
          <w:rFonts w:ascii="Arial" w:hAnsi="Arial" w:cs="Arial"/>
          <w:color w:val="222222"/>
          <w:sz w:val="19"/>
          <w:szCs w:val="19"/>
        </w:rPr>
        <w:t>Senior Fellow for Latin America Studies, 13 [“Latin America Studies Program,” 20</w:t>
      </w:r>
      <w:r>
        <w:rPr>
          <w:rFonts w:ascii="Arial" w:hAnsi="Arial" w:cs="Arial"/>
          <w:color w:val="222222"/>
          <w:sz w:val="26"/>
          <w:szCs w:val="26"/>
        </w:rPr>
        <w:t>13</w:t>
      </w:r>
      <w:r>
        <w:rPr>
          <w:rFonts w:ascii="Arial" w:hAnsi="Arial" w:cs="Arial"/>
          <w:color w:val="222222"/>
          <w:sz w:val="19"/>
          <w:szCs w:val="19"/>
        </w:rPr>
        <w:t>,</w:t>
      </w:r>
      <w:r>
        <w:rPr>
          <w:rStyle w:val="apple-converted-space"/>
          <w:rFonts w:ascii="Arial" w:hAnsi="Arial" w:cs="Arial"/>
          <w:color w:val="222222"/>
          <w:sz w:val="19"/>
          <w:szCs w:val="19"/>
        </w:rPr>
        <w:t> </w:t>
      </w:r>
      <w:r>
        <w:rPr>
          <w:rFonts w:ascii="Arial" w:hAnsi="Arial" w:cs="Arial"/>
          <w:color w:val="222222"/>
          <w:sz w:val="19"/>
          <w:szCs w:val="19"/>
        </w:rPr>
        <w:fldChar w:fldCharType="begin"/>
      </w:r>
      <w:r>
        <w:rPr>
          <w:rFonts w:ascii="Arial" w:hAnsi="Arial" w:cs="Arial"/>
          <w:color w:val="222222"/>
          <w:sz w:val="19"/>
          <w:szCs w:val="19"/>
        </w:rPr>
        <w:instrText xml:space="preserve"> HYPERLINK "http://www.cfr.org/projects/south-africa/latin-america-studies-program/pr1039" \t "_blank" </w:instrText>
      </w:r>
      <w:r>
        <w:rPr>
          <w:rFonts w:ascii="Arial" w:hAnsi="Arial" w:cs="Arial"/>
          <w:color w:val="222222"/>
          <w:sz w:val="19"/>
          <w:szCs w:val="19"/>
        </w:rPr>
      </w:r>
      <w:r>
        <w:rPr>
          <w:rFonts w:ascii="Arial" w:hAnsi="Arial" w:cs="Arial"/>
          <w:color w:val="222222"/>
          <w:sz w:val="19"/>
          <w:szCs w:val="19"/>
        </w:rPr>
        <w:fldChar w:fldCharType="separate"/>
      </w:r>
      <w:r>
        <w:rPr>
          <w:rStyle w:val="Hyperlink"/>
          <w:rFonts w:ascii="Arial" w:hAnsi="Arial" w:cs="Arial"/>
          <w:color w:val="1155CC"/>
          <w:sz w:val="19"/>
          <w:szCs w:val="19"/>
        </w:rPr>
        <w:t>http://www.cfr.org/projects/south-africa/latin-america-studies-program/pr1039</w:t>
      </w:r>
      <w:r>
        <w:rPr>
          <w:rFonts w:ascii="Arial" w:hAnsi="Arial" w:cs="Arial"/>
          <w:color w:val="222222"/>
          <w:sz w:val="19"/>
          <w:szCs w:val="19"/>
        </w:rPr>
        <w:fldChar w:fldCharType="end"/>
      </w:r>
      <w:r>
        <w:rPr>
          <w:rFonts w:ascii="Arial" w:hAnsi="Arial" w:cs="Arial"/>
          <w:color w:val="222222"/>
          <w:sz w:val="19"/>
          <w:szCs w:val="19"/>
        </w:rPr>
        <w:t>]</w:t>
      </w:r>
    </w:p>
    <w:p w14:paraId="7CA451AF" w14:textId="77777777" w:rsidR="004A2510" w:rsidRDefault="004A2510" w:rsidP="004A2510">
      <w:pPr>
        <w:shd w:val="clear" w:color="auto" w:fill="FFFFFF"/>
        <w:rPr>
          <w:rFonts w:ascii="Arial" w:hAnsi="Arial" w:cs="Arial"/>
          <w:color w:val="222222"/>
          <w:sz w:val="19"/>
          <w:szCs w:val="19"/>
        </w:rPr>
      </w:pPr>
      <w:r>
        <w:rPr>
          <w:rFonts w:ascii="Arial" w:hAnsi="Arial" w:cs="Arial"/>
          <w:color w:val="222222"/>
          <w:sz w:val="19"/>
          <w:szCs w:val="19"/>
        </w:rPr>
        <w:t> </w:t>
      </w:r>
    </w:p>
    <w:p w14:paraId="4EE2E230" w14:textId="77777777" w:rsidR="007277C6" w:rsidRPr="007277C6" w:rsidRDefault="004A2510" w:rsidP="007277C6">
      <w:pPr>
        <w:rPr>
          <w:u w:val="single"/>
        </w:rPr>
      </w:pPr>
      <w:r w:rsidRPr="007277C6">
        <w:rPr>
          <w:u w:val="single"/>
        </w:rPr>
        <w:t xml:space="preserve">The first decade of the 21st century gave Latin America much to celebrate. Open markets and largely </w:t>
      </w:r>
    </w:p>
    <w:p w14:paraId="7863D8F5" w14:textId="77777777" w:rsidR="007277C6" w:rsidRPr="007277C6" w:rsidRDefault="007277C6" w:rsidP="007277C6">
      <w:pPr>
        <w:rPr>
          <w:u w:val="single"/>
        </w:rPr>
      </w:pPr>
      <w:r w:rsidRPr="007277C6">
        <w:rPr>
          <w:u w:val="single"/>
        </w:rPr>
        <w:t>AND</w:t>
      </w:r>
    </w:p>
    <w:p w14:paraId="46DEA31B" w14:textId="29871655" w:rsidR="004A2510" w:rsidRPr="007277C6" w:rsidRDefault="004A2510" w:rsidP="007277C6">
      <w:pPr>
        <w:rPr>
          <w:u w:val="single"/>
        </w:rPr>
      </w:pPr>
      <w:r w:rsidRPr="007277C6">
        <w:rPr>
          <w:u w:val="single"/>
        </w:rPr>
        <w:t>Brazil, Mexico, Globalization and Democracy, and Cuba</w:t>
      </w:r>
    </w:p>
    <w:p w14:paraId="66241873" w14:textId="77777777" w:rsidR="004A2510" w:rsidRPr="00D45A75" w:rsidRDefault="004A2510" w:rsidP="004A2510"/>
    <w:p w14:paraId="2FC86F55" w14:textId="77777777" w:rsidR="004A2510" w:rsidRPr="00C34F96" w:rsidRDefault="004A2510" w:rsidP="004A2510">
      <w:pPr>
        <w:pStyle w:val="Heading4"/>
      </w:pPr>
      <w:r w:rsidRPr="00C34F96">
        <w:t>Role of the ballot is to evaluate consequences before ethical justifications</w:t>
      </w:r>
    </w:p>
    <w:p w14:paraId="3763EF7D" w14:textId="77777777" w:rsidR="004A2510" w:rsidRPr="00C34F96" w:rsidRDefault="004A2510" w:rsidP="004A2510">
      <w:pPr>
        <w:rPr>
          <w:szCs w:val="12"/>
        </w:rPr>
      </w:pPr>
      <w:r w:rsidRPr="00C34F96">
        <w:rPr>
          <w:b/>
        </w:rPr>
        <w:t>Isaac 2</w:t>
      </w:r>
      <w:r w:rsidRPr="00C34F96">
        <w:t xml:space="preserve"> – Professor of </w:t>
      </w:r>
      <w:proofErr w:type="gramStart"/>
      <w:r w:rsidRPr="00C34F96">
        <w:t>Political Science, Indiana</w:t>
      </w:r>
      <w:proofErr w:type="gramEnd"/>
      <w:r w:rsidRPr="00C34F96">
        <w:t xml:space="preserve"> </w:t>
      </w:r>
      <w:r w:rsidRPr="00C34F96">
        <w:rPr>
          <w:szCs w:val="12"/>
        </w:rPr>
        <w:t>(Jeffrey, “Ends, Means and Politics,</w:t>
      </w:r>
      <w:r>
        <w:rPr>
          <w:szCs w:val="12"/>
        </w:rPr>
        <w:t xml:space="preserve">” Dissent 49.2, p 35-6, </w:t>
      </w:r>
      <w:proofErr w:type="spellStart"/>
      <w:r>
        <w:rPr>
          <w:szCs w:val="12"/>
        </w:rPr>
        <w:t>ebsco</w:t>
      </w:r>
      <w:proofErr w:type="spellEnd"/>
      <w:r w:rsidRPr="00C34F96">
        <w:rPr>
          <w:szCs w:val="12"/>
        </w:rPr>
        <w:t>)</w:t>
      </w:r>
    </w:p>
    <w:p w14:paraId="7D0F4AA7" w14:textId="77777777" w:rsidR="007277C6" w:rsidRPr="007277C6" w:rsidRDefault="004A2510" w:rsidP="007277C6">
      <w:pPr>
        <w:rPr>
          <w:u w:val="single"/>
        </w:rPr>
      </w:pPr>
      <w:r w:rsidRPr="007277C6">
        <w:rPr>
          <w:u w:val="single"/>
        </w:rPr>
        <w:t xml:space="preserve">As writers such as </w:t>
      </w:r>
      <w:proofErr w:type="spellStart"/>
      <w:r w:rsidRPr="007277C6">
        <w:rPr>
          <w:u w:val="single"/>
        </w:rPr>
        <w:t>Niccolo</w:t>
      </w:r>
      <w:proofErr w:type="spellEnd"/>
      <w:r w:rsidRPr="007277C6">
        <w:rPr>
          <w:u w:val="single"/>
        </w:rPr>
        <w:t xml:space="preserve"> Machiavelli, Max Weber, Reinhold Niebuhr, and Hannah Arendt have taught, an unyielding concern with </w:t>
      </w:r>
    </w:p>
    <w:p w14:paraId="4F852DBD" w14:textId="77777777" w:rsidR="007277C6" w:rsidRPr="007277C6" w:rsidRDefault="007277C6" w:rsidP="007277C6">
      <w:pPr>
        <w:rPr>
          <w:u w:val="single"/>
        </w:rPr>
      </w:pPr>
      <w:r w:rsidRPr="007277C6">
        <w:rPr>
          <w:u w:val="single"/>
        </w:rPr>
        <w:t>AND</w:t>
      </w:r>
    </w:p>
    <w:p w14:paraId="0FE75F90" w14:textId="4338875F" w:rsidR="004A2510" w:rsidRPr="007277C6" w:rsidRDefault="004A2510" w:rsidP="007277C6">
      <w:pPr>
        <w:rPr>
          <w:u w:val="single"/>
        </w:rPr>
      </w:pPr>
      <w:proofErr w:type="gramStart"/>
      <w:r w:rsidRPr="007277C6">
        <w:rPr>
          <w:u w:val="single"/>
        </w:rPr>
        <w:t>are</w:t>
      </w:r>
      <w:proofErr w:type="gramEnd"/>
      <w:r w:rsidRPr="007277C6">
        <w:rPr>
          <w:u w:val="single"/>
        </w:rPr>
        <w:t xml:space="preserve"> not true believers. It promotes arrogance. And it undermines political effectiveness. </w:t>
      </w:r>
    </w:p>
    <w:p w14:paraId="3A49BFED" w14:textId="77777777" w:rsidR="004A2510" w:rsidRPr="0040145E" w:rsidRDefault="004A2510" w:rsidP="004A2510">
      <w:pPr>
        <w:pStyle w:val="Heading4"/>
        <w:rPr>
          <w:rStyle w:val="TagChar1"/>
        </w:rPr>
      </w:pPr>
      <w:r w:rsidRPr="0040145E">
        <w:rPr>
          <w:rStyle w:val="TagChar1"/>
        </w:rPr>
        <w:t xml:space="preserve">Preventing extinction is the first ethical priority—this evidence is comparative to their </w:t>
      </w:r>
      <w:r>
        <w:rPr>
          <w:rStyle w:val="TagChar1"/>
        </w:rPr>
        <w:t>impacts</w:t>
      </w:r>
    </w:p>
    <w:p w14:paraId="3A54ABCF" w14:textId="77777777" w:rsidR="004A2510" w:rsidRPr="00657AB4" w:rsidRDefault="004A2510" w:rsidP="004A2510">
      <w:pPr>
        <w:rPr>
          <w:rFonts w:ascii="Times New Roman" w:hAnsi="Times New Roman"/>
        </w:rPr>
      </w:pPr>
      <w:r w:rsidRPr="00657AB4">
        <w:rPr>
          <w:rStyle w:val="StyleStyleBold12pt"/>
          <w:rFonts w:ascii="Times New Roman" w:hAnsi="Times New Roman"/>
        </w:rPr>
        <w:t>Ochs 2</w:t>
      </w:r>
      <w:r w:rsidRPr="00657AB4">
        <w:rPr>
          <w:rFonts w:ascii="Times New Roman" w:hAnsi="Times New Roman"/>
        </w:rPr>
        <w:t xml:space="preserve"> (Richard</w:t>
      </w:r>
      <w:r w:rsidRPr="00657AB4">
        <w:rPr>
          <w:rStyle w:val="StyleStyleBold12pt"/>
          <w:rFonts w:ascii="Times New Roman" w:hAnsi="Times New Roman"/>
        </w:rPr>
        <w:t xml:space="preserve"> </w:t>
      </w:r>
      <w:r w:rsidRPr="00657AB4">
        <w:rPr>
          <w:rFonts w:ascii="Times New Roman" w:hAnsi="Times New Roman"/>
        </w:rPr>
        <w:t>DC Black Panther, president of the Aberdeen Proving Ground Superfund Citizens Coalition, member of the Depleted Uranium Task force of the Military Toxics Project and a member of the Chemical Weapons Working Group. After completing a course in Atomic and Nuclear Physics at Muhlenberg College, he transferred to the University of Maryland, where he had a split major in history and political science. He was a founding member of the Students for a Democratic Society at College Park, June 9</w:t>
      </w:r>
      <w:r w:rsidRPr="00657AB4">
        <w:rPr>
          <w:rFonts w:ascii="Times New Roman" w:hAnsi="Times New Roman"/>
          <w:vertAlign w:val="superscript"/>
        </w:rPr>
        <w:t>th</w:t>
      </w:r>
      <w:r w:rsidRPr="00657AB4">
        <w:rPr>
          <w:rFonts w:ascii="Times New Roman" w:hAnsi="Times New Roman"/>
        </w:rPr>
        <w:t xml:space="preserve">, “BIOLOGICAL WEAPONS MUST BE ABOLISHED IMMEDIATELY”, </w:t>
      </w:r>
      <w:hyperlink r:id="rId34" w:history="1">
        <w:r w:rsidRPr="00657AB4">
          <w:rPr>
            <w:rStyle w:val="Hyperlink"/>
            <w:rFonts w:ascii="Times New Roman" w:hAnsi="Times New Roman"/>
          </w:rPr>
          <w:t>http://www.freefromterror.net/other_articles/abolish.html</w:t>
        </w:r>
      </w:hyperlink>
      <w:r w:rsidRPr="00657AB4">
        <w:rPr>
          <w:rFonts w:ascii="Times New Roman" w:hAnsi="Times New Roman"/>
        </w:rPr>
        <w:t xml:space="preserve">,) </w:t>
      </w:r>
    </w:p>
    <w:p w14:paraId="5D4FED54" w14:textId="77777777" w:rsidR="004A2510" w:rsidRPr="00657AB4" w:rsidRDefault="004A2510" w:rsidP="004A2510">
      <w:pPr>
        <w:rPr>
          <w:rFonts w:ascii="Times New Roman" w:hAnsi="Times New Roman"/>
        </w:rPr>
      </w:pPr>
    </w:p>
    <w:p w14:paraId="54E4D46C" w14:textId="77777777" w:rsidR="00AD3724" w:rsidRPr="00AD3724" w:rsidRDefault="004A2510" w:rsidP="00AD3724">
      <w:pPr>
        <w:rPr>
          <w:u w:val="single"/>
        </w:rPr>
      </w:pPr>
      <w:r w:rsidRPr="00AD3724">
        <w:rPr>
          <w:u w:val="single"/>
        </w:rPr>
        <w:t xml:space="preserve">Potentially worse than that, bio-engineered agents by the hundreds with no known cure could wreck even greater </w:t>
      </w:r>
    </w:p>
    <w:p w14:paraId="0956D59C" w14:textId="77777777" w:rsidR="00AD3724" w:rsidRPr="00AD3724" w:rsidRDefault="00AD3724" w:rsidP="00AD3724">
      <w:pPr>
        <w:rPr>
          <w:u w:val="single"/>
        </w:rPr>
      </w:pPr>
      <w:r w:rsidRPr="00AD3724">
        <w:rPr>
          <w:u w:val="single"/>
        </w:rPr>
        <w:t>AND</w:t>
      </w:r>
    </w:p>
    <w:p w14:paraId="5E509425" w14:textId="634D83FB" w:rsidR="004A2510" w:rsidRPr="00AD3724" w:rsidRDefault="004A2510" w:rsidP="00AD3724">
      <w:pPr>
        <w:rPr>
          <w:u w:val="single"/>
        </w:rPr>
      </w:pPr>
      <w:proofErr w:type="gramStart"/>
      <w:r w:rsidRPr="00AD3724">
        <w:rPr>
          <w:u w:val="single"/>
        </w:rPr>
        <w:t>us</w:t>
      </w:r>
      <w:proofErr w:type="gramEnd"/>
      <w:r w:rsidRPr="00AD3724">
        <w:rPr>
          <w:u w:val="single"/>
        </w:rPr>
        <w:t>. The game is over. If patriotism would extinguish humanity, then patriotism is the highest of all crimes.</w:t>
      </w:r>
    </w:p>
    <w:p w14:paraId="21F92495" w14:textId="2FCD2ADF" w:rsidR="004A2510" w:rsidRDefault="004A2510" w:rsidP="004A2510">
      <w:pPr>
        <w:pStyle w:val="Heading4"/>
      </w:pPr>
      <w:r>
        <w:t>Democratic rule of law protects women, minorities, and indigenous peoples from being exploited</w:t>
      </w:r>
    </w:p>
    <w:p w14:paraId="6DFD1F93" w14:textId="77777777" w:rsidR="004A2510" w:rsidRPr="00E72E34" w:rsidRDefault="004A2510" w:rsidP="004A2510">
      <w:pPr>
        <w:rPr>
          <w:rStyle w:val="StyleStyleBold12pt"/>
        </w:rPr>
      </w:pPr>
      <w:r w:rsidRPr="00E72E34">
        <w:rPr>
          <w:rStyle w:val="StyleStyleBold12pt"/>
        </w:rPr>
        <w:t>O’Donnell 04</w:t>
      </w:r>
    </w:p>
    <w:p w14:paraId="22B13421" w14:textId="77777777" w:rsidR="004A2510" w:rsidRDefault="004A2510" w:rsidP="004A2510">
      <w:r w:rsidRPr="00E72E34">
        <w:t>Guillermo O’Donnell is Helen Kellogg Professor of Government and International Studies at the University of Notre Dame. This essay com- bines new material with a reorganized version of some of the author’s other writings on this subject, especially The Quality of Democracy: Theory and Applications (2004) and “</w:t>
      </w:r>
      <w:proofErr w:type="spellStart"/>
      <w:r w:rsidRPr="00E72E34">
        <w:t>Polyarchies</w:t>
      </w:r>
      <w:proofErr w:type="spellEnd"/>
      <w:r w:rsidRPr="00E72E34">
        <w:t xml:space="preserve"> and the (</w:t>
      </w:r>
      <w:proofErr w:type="gramStart"/>
      <w:r w:rsidRPr="00E72E34">
        <w:t>Un)Rule</w:t>
      </w:r>
      <w:proofErr w:type="gramEnd"/>
      <w:r w:rsidRPr="00E72E34">
        <w:t xml:space="preserve"> of Law in Latin America” in Juan Mendez, Guillermo O’Donnell, and Paul </w:t>
      </w:r>
      <w:proofErr w:type="spellStart"/>
      <w:r w:rsidRPr="00E72E34">
        <w:t>Sérgio</w:t>
      </w:r>
      <w:proofErr w:type="spellEnd"/>
      <w:r w:rsidRPr="00E72E34">
        <w:t xml:space="preserve"> </w:t>
      </w:r>
      <w:proofErr w:type="spellStart"/>
      <w:r w:rsidRPr="00E72E34">
        <w:t>Pinheiro</w:t>
      </w:r>
      <w:proofErr w:type="spellEnd"/>
      <w:r w:rsidRPr="00E72E34">
        <w:t xml:space="preserve">, eds., The Rule of Law and the Underprivileged in Latin America (1999), both published by the University of Notre Dame Press. </w:t>
      </w:r>
      <w:r>
        <w:t>“</w:t>
      </w:r>
      <w:r w:rsidRPr="00E72E34">
        <w:t>The Quality of Democracy</w:t>
      </w:r>
      <w:r>
        <w:rPr>
          <w:sz w:val="12"/>
        </w:rPr>
        <w:t>:</w:t>
      </w:r>
      <w:r w:rsidRPr="00E72E34">
        <w:rPr>
          <w:sz w:val="12"/>
        </w:rPr>
        <w:t xml:space="preserve"> </w:t>
      </w:r>
      <w:r w:rsidRPr="00E72E34">
        <w:t>WHY THE RULE OF LAW MATTERS</w:t>
      </w:r>
      <w:r>
        <w:t xml:space="preserve">.” </w:t>
      </w:r>
      <w:r>
        <w:rPr>
          <w:rStyle w:val="apple-converted-space"/>
          <w:rFonts w:eastAsia="Times New Roman" w:cs="Arial"/>
          <w:b/>
          <w:bCs/>
          <w:color w:val="333333"/>
          <w:sz w:val="17"/>
          <w:szCs w:val="17"/>
          <w:shd w:val="clear" w:color="auto" w:fill="FFFFFF"/>
        </w:rPr>
        <w:t> </w:t>
      </w:r>
      <w:hyperlink r:id="rId35" w:history="1">
        <w:r w:rsidRPr="00E72E34">
          <w:t>Journal of Democracy</w:t>
        </w:r>
      </w:hyperlink>
      <w:r w:rsidRPr="00E72E34">
        <w:t> </w:t>
      </w:r>
      <w:r w:rsidRPr="00E72E34">
        <w:br/>
      </w:r>
      <w:hyperlink r:id="rId36" w:history="1">
        <w:r w:rsidRPr="00E72E34">
          <w:t>Volume 15, Number 4, October 2004</w:t>
        </w:r>
      </w:hyperlink>
      <w:r>
        <w:t xml:space="preserve">. </w:t>
      </w:r>
      <w:r w:rsidRPr="00E72E34">
        <w:t>10.1353/jod.2004.0076</w:t>
      </w:r>
      <w:r>
        <w:t xml:space="preserve">. </w:t>
      </w:r>
      <w:r>
        <w:rPr>
          <w:i/>
        </w:rPr>
        <w:t xml:space="preserve"> </w:t>
      </w:r>
      <w:r>
        <w:t xml:space="preserve">Project Muse. </w:t>
      </w:r>
      <w:hyperlink r:id="rId37" w:history="1">
        <w:r w:rsidRPr="00E72E34">
          <w:t>http://home.comcast.net/~lionelingram/odonnell_WhyRuleOfLawMatters.pdf</w:t>
        </w:r>
      </w:hyperlink>
      <w:r w:rsidRPr="00E72E34">
        <w:t>.</w:t>
      </w:r>
      <w:r>
        <w:t xml:space="preserve"> EJW.</w:t>
      </w:r>
    </w:p>
    <w:p w14:paraId="032994DB" w14:textId="44D9CFEF" w:rsidR="00AD3724" w:rsidRPr="00AD3724" w:rsidRDefault="004A2510" w:rsidP="00AD3724">
      <w:pPr>
        <w:rPr>
          <w:u w:val="single"/>
        </w:rPr>
      </w:pPr>
      <w:proofErr w:type="gramStart"/>
      <w:r w:rsidRPr="00AD3724">
        <w:rPr>
          <w:u w:val="single"/>
        </w:rPr>
        <w:t>In relation to the legal system.</w:t>
      </w:r>
      <w:proofErr w:type="gramEnd"/>
      <w:r w:rsidRPr="00AD3724">
        <w:rPr>
          <w:u w:val="single"/>
        </w:rPr>
        <w:t xml:space="preserve"> First, we may look at the degree to which the legal system </w:t>
      </w:r>
    </w:p>
    <w:p w14:paraId="730AD066" w14:textId="3EB43991" w:rsidR="00AD3724" w:rsidRPr="00AD3724" w:rsidRDefault="00AD3724" w:rsidP="00AD3724">
      <w:pPr>
        <w:rPr>
          <w:u w:val="single"/>
        </w:rPr>
      </w:pPr>
      <w:r w:rsidRPr="00AD3724">
        <w:rPr>
          <w:u w:val="single"/>
        </w:rPr>
        <w:t>AND</w:t>
      </w:r>
    </w:p>
    <w:p w14:paraId="6D40583E" w14:textId="6CF27C0F" w:rsidR="004A2510" w:rsidRPr="00AD3724" w:rsidRDefault="004A2510" w:rsidP="004A2510">
      <w:pPr>
        <w:rPr>
          <w:u w:val="single"/>
        </w:rPr>
      </w:pPr>
      <w:proofErr w:type="gramStart"/>
      <w:r w:rsidRPr="00AD3724">
        <w:rPr>
          <w:u w:val="single"/>
        </w:rPr>
        <w:t>effectively</w:t>
      </w:r>
      <w:proofErr w:type="gramEnd"/>
      <w:r w:rsidRPr="00AD3724">
        <w:rPr>
          <w:u w:val="single"/>
        </w:rPr>
        <w:t xml:space="preserve"> interprets and protects it.</w:t>
      </w:r>
    </w:p>
    <w:p w14:paraId="588635B0" w14:textId="77777777" w:rsidR="004A2510" w:rsidRDefault="004A2510" w:rsidP="004A2510"/>
    <w:p w14:paraId="70DEC23B" w14:textId="77777777" w:rsidR="004A2510" w:rsidRPr="00B56632" w:rsidRDefault="004A2510" w:rsidP="004A2510">
      <w:pPr>
        <w:rPr>
          <w:rStyle w:val="StyleStyleBold12pt"/>
          <w:rFonts w:ascii="Times New Roman" w:hAnsi="Times New Roman"/>
        </w:rPr>
      </w:pPr>
      <w:r w:rsidRPr="00B56632">
        <w:rPr>
          <w:rStyle w:val="StyleStyleBold12pt"/>
          <w:rFonts w:ascii="Times New Roman" w:hAnsi="Times New Roman"/>
        </w:rPr>
        <w:t xml:space="preserve">Allowing warming to continue perpetuates inequalities – it disproportionately affects women and </w:t>
      </w:r>
      <w:proofErr w:type="gramStart"/>
      <w:r w:rsidRPr="00B56632">
        <w:rPr>
          <w:rStyle w:val="StyleStyleBold12pt"/>
          <w:rFonts w:ascii="Times New Roman" w:hAnsi="Times New Roman"/>
        </w:rPr>
        <w:t>low income</w:t>
      </w:r>
      <w:proofErr w:type="gramEnd"/>
      <w:r w:rsidRPr="00B56632">
        <w:rPr>
          <w:rStyle w:val="StyleStyleBold12pt"/>
          <w:rFonts w:ascii="Times New Roman" w:hAnsi="Times New Roman"/>
        </w:rPr>
        <w:t xml:space="preserve"> communities</w:t>
      </w:r>
    </w:p>
    <w:p w14:paraId="2CCE5263" w14:textId="77777777" w:rsidR="004A2510" w:rsidRPr="00B56632" w:rsidRDefault="004A2510" w:rsidP="004A2510">
      <w:pPr>
        <w:rPr>
          <w:rFonts w:ascii="Times New Roman" w:hAnsi="Times New Roman"/>
        </w:rPr>
      </w:pPr>
      <w:r w:rsidRPr="00B56632">
        <w:rPr>
          <w:rFonts w:ascii="Times New Roman" w:hAnsi="Times New Roman"/>
        </w:rPr>
        <w:t xml:space="preserve">Julia </w:t>
      </w:r>
      <w:proofErr w:type="spellStart"/>
      <w:r w:rsidRPr="00B56632">
        <w:rPr>
          <w:rStyle w:val="StyleStyleBold12pt"/>
          <w:rFonts w:ascii="Times New Roman" w:hAnsi="Times New Roman"/>
        </w:rPr>
        <w:t>Whittney</w:t>
      </w:r>
      <w:proofErr w:type="spellEnd"/>
      <w:r w:rsidRPr="00B56632">
        <w:rPr>
          <w:rFonts w:ascii="Times New Roman" w:hAnsi="Times New Roman"/>
        </w:rPr>
        <w:t>, 3/8/</w:t>
      </w:r>
      <w:r w:rsidRPr="00B56632">
        <w:rPr>
          <w:rStyle w:val="StyleStyleBold12pt"/>
          <w:rFonts w:ascii="Times New Roman" w:hAnsi="Times New Roman"/>
        </w:rPr>
        <w:t>07</w:t>
      </w:r>
      <w:r w:rsidRPr="00B56632">
        <w:rPr>
          <w:rFonts w:ascii="Times New Roman" w:hAnsi="Times New Roman"/>
        </w:rPr>
        <w:t xml:space="preserve">, (“Climate Change Will Affect Women More Severely Than Men”, </w:t>
      </w:r>
      <w:hyperlink r:id="rId38" w:history="1">
        <w:r w:rsidRPr="00B56632">
          <w:rPr>
            <w:rStyle w:val="Hyperlink"/>
            <w:rFonts w:ascii="Times New Roman" w:hAnsi="Times New Roman"/>
          </w:rPr>
          <w:t>http://www.motherjones.com/blue-marble/2007/03/climate-change-will-affect-women-more-severely-men</w:t>
        </w:r>
      </w:hyperlink>
      <w:r w:rsidRPr="00B56632">
        <w:rPr>
          <w:rFonts w:ascii="Times New Roman" w:hAnsi="Times New Roman"/>
        </w:rPr>
        <w:t>, AW)</w:t>
      </w:r>
    </w:p>
    <w:p w14:paraId="04C1054B" w14:textId="77777777" w:rsidR="00E80B6D" w:rsidRPr="00E80B6D" w:rsidRDefault="004A2510" w:rsidP="004A2510">
      <w:pPr>
        <w:rPr>
          <w:rFonts w:ascii="Times New Roman" w:hAnsi="Times New Roman"/>
          <w:u w:val="single"/>
        </w:rPr>
      </w:pPr>
      <w:r w:rsidRPr="00E80B6D">
        <w:rPr>
          <w:rFonts w:ascii="Times New Roman" w:hAnsi="Times New Roman"/>
          <w:u w:val="single"/>
        </w:rPr>
        <w:t xml:space="preserve">Today is International Women's Day. You'd hardly know it. Though the IUCN (World </w:t>
      </w:r>
    </w:p>
    <w:p w14:paraId="774E4CA9" w14:textId="77777777" w:rsidR="00E80B6D" w:rsidRPr="00E80B6D" w:rsidRDefault="00E80B6D" w:rsidP="004A2510">
      <w:pPr>
        <w:rPr>
          <w:rFonts w:ascii="Times New Roman" w:hAnsi="Times New Roman"/>
          <w:u w:val="single"/>
        </w:rPr>
      </w:pPr>
      <w:r w:rsidRPr="00E80B6D">
        <w:rPr>
          <w:rFonts w:ascii="Times New Roman" w:hAnsi="Times New Roman"/>
          <w:u w:val="single"/>
        </w:rPr>
        <w:t>AND</w:t>
      </w:r>
    </w:p>
    <w:p w14:paraId="023B6AAC" w14:textId="11DFEE40" w:rsidR="004A2510" w:rsidRPr="00E80B6D" w:rsidRDefault="004A2510" w:rsidP="004A2510">
      <w:pPr>
        <w:rPr>
          <w:rFonts w:ascii="Times New Roman" w:hAnsi="Times New Roman"/>
          <w:u w:val="single"/>
        </w:rPr>
      </w:pPr>
      <w:proofErr w:type="gramStart"/>
      <w:r w:rsidRPr="00E80B6D">
        <w:rPr>
          <w:rFonts w:ascii="Times New Roman" w:hAnsi="Times New Roman"/>
          <w:u w:val="single"/>
        </w:rPr>
        <w:t>change</w:t>
      </w:r>
      <w:proofErr w:type="gramEnd"/>
      <w:r w:rsidRPr="00E80B6D">
        <w:rPr>
          <w:rFonts w:ascii="Times New Roman" w:hAnsi="Times New Roman"/>
          <w:u w:val="single"/>
        </w:rPr>
        <w:t>, where you can learn more, get involved.</w:t>
      </w:r>
    </w:p>
    <w:p w14:paraId="3C77FFA2" w14:textId="77777777" w:rsidR="004A2510" w:rsidRPr="00301296" w:rsidRDefault="004A2510" w:rsidP="004A2510"/>
    <w:p w14:paraId="6296B7B4" w14:textId="77777777" w:rsidR="004A2510" w:rsidRPr="00C34F96" w:rsidRDefault="004A2510" w:rsidP="004A2510">
      <w:pPr>
        <w:pStyle w:val="Heading4"/>
      </w:pPr>
      <w:proofErr w:type="gramStart"/>
      <w:r w:rsidRPr="00C34F96">
        <w:t>Patriarchy not the root cause—inseparable from regional conflict and structural conditions.</w:t>
      </w:r>
      <w:proofErr w:type="gramEnd"/>
    </w:p>
    <w:p w14:paraId="4B125AAB" w14:textId="77777777" w:rsidR="004A2510" w:rsidRPr="00C34F96" w:rsidRDefault="004A2510" w:rsidP="004A2510">
      <w:pPr>
        <w:rPr>
          <w:sz w:val="14"/>
        </w:rPr>
      </w:pPr>
      <w:proofErr w:type="spellStart"/>
      <w:r w:rsidRPr="00C34F96">
        <w:rPr>
          <w:b/>
        </w:rPr>
        <w:t>Stansell</w:t>
      </w:r>
      <w:proofErr w:type="spellEnd"/>
      <w:r w:rsidRPr="00C34F96">
        <w:rPr>
          <w:b/>
        </w:rPr>
        <w:t xml:space="preserve"> 2010 </w:t>
      </w:r>
      <w:r w:rsidRPr="00C34F96">
        <w:rPr>
          <w:sz w:val="14"/>
        </w:rPr>
        <w:t xml:space="preserve">(Christine, Professor of history at Princeton and the University of Chicago, “Global Feminism in a Conservative Age: Possibilities and Pieties Since 1980”, in </w:t>
      </w:r>
      <w:r w:rsidRPr="00C34F96">
        <w:rPr>
          <w:i/>
          <w:sz w:val="14"/>
        </w:rPr>
        <w:t>Dissent</w:t>
      </w:r>
      <w:r w:rsidRPr="00C34F96">
        <w:rPr>
          <w:sz w:val="14"/>
        </w:rPr>
        <w:t>, April 1</w:t>
      </w:r>
      <w:r w:rsidRPr="00C34F96">
        <w:rPr>
          <w:sz w:val="14"/>
          <w:vertAlign w:val="superscript"/>
        </w:rPr>
        <w:t>st</w:t>
      </w:r>
      <w:r w:rsidRPr="00C34F96">
        <w:rPr>
          <w:sz w:val="14"/>
        </w:rPr>
        <w:t xml:space="preserve"> Edition, pg. 51-52)</w:t>
      </w:r>
    </w:p>
    <w:p w14:paraId="31C20ED8" w14:textId="77777777" w:rsidR="00E80B6D" w:rsidRPr="00E80B6D" w:rsidRDefault="004A2510" w:rsidP="00E80B6D">
      <w:pPr>
        <w:rPr>
          <w:u w:val="single"/>
        </w:rPr>
      </w:pPr>
      <w:r w:rsidRPr="00E80B6D">
        <w:rPr>
          <w:u w:val="single"/>
        </w:rPr>
        <w:t xml:space="preserve">But at the same time, the use of patriarchy as the one-size-fits-all paradigm and the dichotomy of </w:t>
      </w:r>
    </w:p>
    <w:p w14:paraId="752AA52A" w14:textId="77777777" w:rsidR="00E80B6D" w:rsidRPr="00E80B6D" w:rsidRDefault="00E80B6D" w:rsidP="00E80B6D">
      <w:pPr>
        <w:rPr>
          <w:u w:val="single"/>
        </w:rPr>
      </w:pPr>
      <w:r w:rsidRPr="00E80B6D">
        <w:rPr>
          <w:u w:val="single"/>
        </w:rPr>
        <w:t>AND</w:t>
      </w:r>
    </w:p>
    <w:p w14:paraId="1A2D29A4" w14:textId="000F44DB" w:rsidR="004A2510" w:rsidRPr="00E80B6D" w:rsidRDefault="004A2510" w:rsidP="00E80B6D">
      <w:pPr>
        <w:rPr>
          <w:u w:val="single"/>
        </w:rPr>
      </w:pPr>
      <w:proofErr w:type="gramStart"/>
      <w:r w:rsidRPr="00E80B6D">
        <w:rPr>
          <w:u w:val="single"/>
        </w:rPr>
        <w:t>resurrected</w:t>
      </w:r>
      <w:proofErr w:type="gramEnd"/>
      <w:r w:rsidRPr="00E80B6D">
        <w:rPr>
          <w:u w:val="single"/>
        </w:rPr>
        <w:t>.</w:t>
      </w:r>
    </w:p>
    <w:p w14:paraId="51A3320C" w14:textId="77777777" w:rsidR="004A2510" w:rsidRPr="008F1193" w:rsidRDefault="004A2510" w:rsidP="004A2510"/>
    <w:p w14:paraId="53BD4AFC" w14:textId="77777777" w:rsidR="004A2510" w:rsidRDefault="004A2510" w:rsidP="004A2510">
      <w:pPr>
        <w:pStyle w:val="Heading4"/>
      </w:pPr>
      <w:r>
        <w:t>Black Feminism DA to the alt—Lesbian separatism’s singular focus on sex as a basis of oppression fundamentally downgrades the importance of class and race. The alt doesn’t solve for women of color.</w:t>
      </w:r>
    </w:p>
    <w:p w14:paraId="1FF28528" w14:textId="77777777" w:rsidR="004A2510" w:rsidRPr="00867BB0" w:rsidRDefault="004A2510" w:rsidP="004A2510">
      <w:r>
        <w:t xml:space="preserve">(Julie </w:t>
      </w:r>
      <w:proofErr w:type="spellStart"/>
      <w:r>
        <w:t>McCrossin</w:t>
      </w:r>
      <w:proofErr w:type="spellEnd"/>
      <w:r>
        <w:t xml:space="preserve"> is a self-identified lesbian and feminist. “</w:t>
      </w:r>
      <w:r w:rsidRPr="00867BB0">
        <w:t xml:space="preserve">Women, </w:t>
      </w:r>
      <w:proofErr w:type="spellStart"/>
      <w:r w:rsidRPr="00867BB0">
        <w:t>wimmin</w:t>
      </w:r>
      <w:proofErr w:type="spellEnd"/>
      <w:r w:rsidRPr="00867BB0">
        <w:t xml:space="preserve">, </w:t>
      </w:r>
      <w:proofErr w:type="spellStart"/>
      <w:r w:rsidRPr="00867BB0">
        <w:t>womyn</w:t>
      </w:r>
      <w:proofErr w:type="spellEnd"/>
      <w:r w:rsidRPr="00867BB0">
        <w:t xml:space="preserve">, </w:t>
      </w:r>
      <w:proofErr w:type="spellStart"/>
      <w:r w:rsidRPr="00867BB0">
        <w:t>womin</w:t>
      </w:r>
      <w:proofErr w:type="spellEnd"/>
      <w:r w:rsidRPr="00867BB0">
        <w:t>, whippets - On Lesbian Separatism</w:t>
      </w:r>
      <w:r>
        <w:t xml:space="preserve">.” </w:t>
      </w:r>
      <w:r>
        <w:rPr>
          <w:i/>
        </w:rPr>
        <w:t xml:space="preserve">Radical Tradition: A </w:t>
      </w:r>
      <w:proofErr w:type="spellStart"/>
      <w:r>
        <w:rPr>
          <w:i/>
        </w:rPr>
        <w:t>Takver’s</w:t>
      </w:r>
      <w:proofErr w:type="spellEnd"/>
      <w:r>
        <w:rPr>
          <w:i/>
        </w:rPr>
        <w:t xml:space="preserve"> Initiative.</w:t>
      </w:r>
      <w:r>
        <w:t xml:space="preserve"> March 30, 1999. </w:t>
      </w:r>
      <w:hyperlink r:id="rId39" w:history="1">
        <w:r w:rsidRPr="00FB4720">
          <w:t>http://www.takver.com/history/womyn.htm</w:t>
        </w:r>
      </w:hyperlink>
      <w:r w:rsidRPr="00FB4720">
        <w:t>.</w:t>
      </w:r>
      <w:r>
        <w:t xml:space="preserve"> EJW.)</w:t>
      </w:r>
    </w:p>
    <w:p w14:paraId="35EB20AE" w14:textId="77777777" w:rsidR="004A2510" w:rsidRPr="00FB4720" w:rsidRDefault="004A2510" w:rsidP="004A2510">
      <w:pPr>
        <w:rPr>
          <w:b/>
          <w:sz w:val="26"/>
        </w:rPr>
      </w:pPr>
      <w:proofErr w:type="spellStart"/>
      <w:r w:rsidRPr="00FB4720">
        <w:rPr>
          <w:rStyle w:val="StyleStyleBold12pt"/>
        </w:rPr>
        <w:t>McCrossin</w:t>
      </w:r>
      <w:proofErr w:type="spellEnd"/>
      <w:r w:rsidRPr="00FB4720">
        <w:rPr>
          <w:rStyle w:val="StyleStyleBold12pt"/>
        </w:rPr>
        <w:t xml:space="preserve"> ‘99</w:t>
      </w:r>
    </w:p>
    <w:p w14:paraId="14AEE592" w14:textId="77777777" w:rsidR="00E80B6D" w:rsidRPr="00E80B6D" w:rsidRDefault="004A2510" w:rsidP="00E80B6D">
      <w:pPr>
        <w:rPr>
          <w:u w:val="single"/>
        </w:rPr>
      </w:pPr>
      <w:r w:rsidRPr="00E80B6D">
        <w:rPr>
          <w:u w:val="single"/>
        </w:rPr>
        <w:t xml:space="preserve">Patriarchy. Separatists assert that patriarchy is the fundamental cause of all </w:t>
      </w:r>
    </w:p>
    <w:p w14:paraId="3FE1B61B" w14:textId="77777777" w:rsidR="00E80B6D" w:rsidRPr="00E80B6D" w:rsidRDefault="00E80B6D" w:rsidP="00E80B6D">
      <w:pPr>
        <w:rPr>
          <w:u w:val="single"/>
        </w:rPr>
      </w:pPr>
      <w:r w:rsidRPr="00E80B6D">
        <w:rPr>
          <w:u w:val="single"/>
        </w:rPr>
        <w:t>AND</w:t>
      </w:r>
    </w:p>
    <w:p w14:paraId="18518230" w14:textId="51140EA9" w:rsidR="004A2510" w:rsidRPr="00E80B6D" w:rsidRDefault="004A2510" w:rsidP="00E80B6D">
      <w:pPr>
        <w:rPr>
          <w:u w:val="single"/>
        </w:rPr>
      </w:pPr>
      <w:r w:rsidRPr="00E80B6D">
        <w:rPr>
          <w:u w:val="single"/>
        </w:rPr>
        <w:t>Separatist ideas would seem to lead inevitably to a narrowing of outlook and to facilitate the maintenance of pure and rigid views.</w:t>
      </w:r>
    </w:p>
    <w:p w14:paraId="09FC3026" w14:textId="2AC3141B" w:rsidR="004A2510" w:rsidRDefault="00830E85" w:rsidP="004A2510">
      <w:pPr>
        <w:pStyle w:val="Heading4"/>
      </w:pPr>
      <w:r>
        <w:t>Agency DA--Lesbian separatism’s</w:t>
      </w:r>
      <w:r w:rsidR="004A2510">
        <w:t xml:space="preserve"> simplistic view of history as women as the uniformly subordinate erases class and race and portrays women as politically passive and discourages political participation</w:t>
      </w:r>
    </w:p>
    <w:p w14:paraId="2ACFEAF0" w14:textId="77777777" w:rsidR="004A2510" w:rsidRPr="00867BB0" w:rsidRDefault="004A2510" w:rsidP="004A2510">
      <w:r>
        <w:t xml:space="preserve">(Julie </w:t>
      </w:r>
      <w:proofErr w:type="spellStart"/>
      <w:r>
        <w:t>McCrossin</w:t>
      </w:r>
      <w:proofErr w:type="spellEnd"/>
      <w:r>
        <w:t xml:space="preserve"> is a self-identified lesbian and feminist. “</w:t>
      </w:r>
      <w:r w:rsidRPr="00867BB0">
        <w:t xml:space="preserve">Women, </w:t>
      </w:r>
      <w:proofErr w:type="spellStart"/>
      <w:r w:rsidRPr="00867BB0">
        <w:t>wimmin</w:t>
      </w:r>
      <w:proofErr w:type="spellEnd"/>
      <w:r w:rsidRPr="00867BB0">
        <w:t xml:space="preserve">, </w:t>
      </w:r>
      <w:proofErr w:type="spellStart"/>
      <w:r w:rsidRPr="00867BB0">
        <w:t>womyn</w:t>
      </w:r>
      <w:proofErr w:type="spellEnd"/>
      <w:r w:rsidRPr="00867BB0">
        <w:t xml:space="preserve">, </w:t>
      </w:r>
      <w:proofErr w:type="spellStart"/>
      <w:r w:rsidRPr="00867BB0">
        <w:t>womin</w:t>
      </w:r>
      <w:proofErr w:type="spellEnd"/>
      <w:r w:rsidRPr="00867BB0">
        <w:t>, whippets - On Lesbian Separatism</w:t>
      </w:r>
      <w:r>
        <w:t xml:space="preserve">.” </w:t>
      </w:r>
      <w:r>
        <w:rPr>
          <w:i/>
        </w:rPr>
        <w:t xml:space="preserve">Radical Tradition: A </w:t>
      </w:r>
      <w:proofErr w:type="spellStart"/>
      <w:r>
        <w:rPr>
          <w:i/>
        </w:rPr>
        <w:t>Takver’s</w:t>
      </w:r>
      <w:proofErr w:type="spellEnd"/>
      <w:r>
        <w:rPr>
          <w:i/>
        </w:rPr>
        <w:t xml:space="preserve"> Initiative.</w:t>
      </w:r>
      <w:r>
        <w:t xml:space="preserve"> March 30, 1999. </w:t>
      </w:r>
      <w:hyperlink r:id="rId40" w:history="1">
        <w:r w:rsidRPr="00FB4720">
          <w:t>http://www.takver.com/history/womyn.htm</w:t>
        </w:r>
      </w:hyperlink>
      <w:r w:rsidRPr="00FB4720">
        <w:t>.</w:t>
      </w:r>
      <w:r>
        <w:t xml:space="preserve"> EJW.)</w:t>
      </w:r>
    </w:p>
    <w:p w14:paraId="0574B775" w14:textId="77777777" w:rsidR="004A2510" w:rsidRPr="00FB4720" w:rsidRDefault="004A2510" w:rsidP="004A2510">
      <w:pPr>
        <w:rPr>
          <w:b/>
          <w:sz w:val="26"/>
        </w:rPr>
      </w:pPr>
      <w:proofErr w:type="spellStart"/>
      <w:r w:rsidRPr="00FB4720">
        <w:rPr>
          <w:rStyle w:val="StyleStyleBold12pt"/>
        </w:rPr>
        <w:t>McCrossin</w:t>
      </w:r>
      <w:proofErr w:type="spellEnd"/>
      <w:r w:rsidRPr="00FB4720">
        <w:rPr>
          <w:rStyle w:val="StyleStyleBold12pt"/>
        </w:rPr>
        <w:t xml:space="preserve"> ‘99</w:t>
      </w:r>
    </w:p>
    <w:p w14:paraId="69AEB4CE" w14:textId="77777777" w:rsidR="004A2510" w:rsidRPr="00FB4720" w:rsidRDefault="004A2510" w:rsidP="004A2510">
      <w:pPr>
        <w:rPr>
          <w:b/>
          <w:u w:val="single"/>
        </w:rPr>
      </w:pPr>
    </w:p>
    <w:p w14:paraId="745B77D3" w14:textId="4155286A" w:rsidR="00830E85" w:rsidRPr="00830E85" w:rsidRDefault="004A2510" w:rsidP="00830E85">
      <w:pPr>
        <w:rPr>
          <w:u w:val="single"/>
        </w:rPr>
      </w:pPr>
      <w:r w:rsidRPr="00830E85">
        <w:rPr>
          <w:u w:val="single"/>
        </w:rPr>
        <w:t xml:space="preserve">Patriarchy. Separatists assert that patriarchy is the fundamental cause of all oppression in </w:t>
      </w:r>
    </w:p>
    <w:p w14:paraId="2065B7C7" w14:textId="77777777" w:rsidR="00830E85" w:rsidRPr="00830E85" w:rsidRDefault="00830E85" w:rsidP="00830E85">
      <w:pPr>
        <w:rPr>
          <w:u w:val="single"/>
        </w:rPr>
      </w:pPr>
      <w:r w:rsidRPr="00830E85">
        <w:rPr>
          <w:u w:val="single"/>
        </w:rPr>
        <w:t>AND</w:t>
      </w:r>
    </w:p>
    <w:p w14:paraId="583E48EA" w14:textId="2348C33A" w:rsidR="004A2510" w:rsidRPr="00830E85" w:rsidRDefault="004A2510" w:rsidP="004A2510">
      <w:pPr>
        <w:rPr>
          <w:u w:val="single"/>
        </w:rPr>
      </w:pPr>
      <w:proofErr w:type="gramStart"/>
      <w:r w:rsidRPr="00830E85">
        <w:rPr>
          <w:u w:val="single"/>
        </w:rPr>
        <w:t>facilitate</w:t>
      </w:r>
      <w:proofErr w:type="gramEnd"/>
      <w:r w:rsidRPr="00830E85">
        <w:rPr>
          <w:u w:val="single"/>
        </w:rPr>
        <w:t xml:space="preserve"> the main</w:t>
      </w:r>
      <w:r w:rsidR="00830E85">
        <w:rPr>
          <w:u w:val="single"/>
        </w:rPr>
        <w:t>tenance of pure and rigid views</w:t>
      </w:r>
    </w:p>
    <w:p w14:paraId="4EF7FD74" w14:textId="77777777" w:rsidR="004A2510" w:rsidRPr="004A2510" w:rsidRDefault="004A2510" w:rsidP="004A2510"/>
    <w:p w14:paraId="1A4FB77B" w14:textId="622202B7" w:rsidR="004A2510" w:rsidRDefault="00830E85" w:rsidP="00830E85">
      <w:pPr>
        <w:pStyle w:val="Heading1"/>
      </w:pPr>
      <w:r>
        <w:t>1AR</w:t>
      </w:r>
    </w:p>
    <w:p w14:paraId="39764F7B" w14:textId="77777777" w:rsidR="00830E85" w:rsidRDefault="00830E85" w:rsidP="00830E85">
      <w:pPr>
        <w:pStyle w:val="Heading4"/>
      </w:pPr>
      <w:proofErr w:type="spellStart"/>
      <w:r w:rsidRPr="00F20B63">
        <w:t>Cyberwar</w:t>
      </w:r>
      <w:proofErr w:type="spellEnd"/>
      <w:r w:rsidRPr="00F20B63">
        <w:t xml:space="preserve"> outweighs on timeframe—15 minutes and is comparative to a nuclear war</w:t>
      </w:r>
      <w:r w:rsidRPr="00D62FC0">
        <w:br/>
      </w:r>
      <w:proofErr w:type="spellStart"/>
      <w:r w:rsidRPr="00D62FC0">
        <w:rPr>
          <w:rStyle w:val="StyleStyleBold12pt"/>
        </w:rPr>
        <w:t>Spillius</w:t>
      </w:r>
      <w:proofErr w:type="spellEnd"/>
      <w:r w:rsidRPr="00D62FC0">
        <w:rPr>
          <w:rStyle w:val="StyleStyleBold12pt"/>
        </w:rPr>
        <w:t xml:space="preserve"> 10</w:t>
      </w:r>
    </w:p>
    <w:p w14:paraId="0AD3E4A3" w14:textId="77777777" w:rsidR="00830E85" w:rsidRPr="00D62FC0" w:rsidRDefault="00830E85" w:rsidP="00830E85">
      <w:r>
        <w:t xml:space="preserve">(Alex </w:t>
      </w:r>
      <w:proofErr w:type="spellStart"/>
      <w:r>
        <w:t>Spillius</w:t>
      </w:r>
      <w:proofErr w:type="spellEnd"/>
      <w:r>
        <w:t xml:space="preserve">, </w:t>
      </w:r>
      <w:r w:rsidRPr="00D62FC0">
        <w:t>The Telegraph's Washington Correspondent</w:t>
      </w:r>
      <w:r>
        <w:t xml:space="preserve">. </w:t>
      </w:r>
      <w:r w:rsidRPr="00D62FC0">
        <w:t>“Cyber attack 'could fell US within 15 minutes.”</w:t>
      </w:r>
      <w:r>
        <w:t xml:space="preserve"> The Telegraph. </w:t>
      </w:r>
      <w:proofErr w:type="gramStart"/>
      <w:r w:rsidRPr="00D62FC0">
        <w:t xml:space="preserve">May 7, 2010, </w:t>
      </w:r>
      <w:hyperlink r:id="rId41" w:history="1">
        <w:r w:rsidRPr="00D62FC0">
          <w:t>http://www.telegraph.co.uk/news/worldnews/northamerica/usa/7691500/Cyber-attack-could-fell-US-within-15-minutes.html</w:t>
        </w:r>
      </w:hyperlink>
      <w:r w:rsidRPr="00D62FC0">
        <w:t>.</w:t>
      </w:r>
      <w:proofErr w:type="gramEnd"/>
      <w:r w:rsidRPr="00D62FC0">
        <w:t xml:space="preserve"> EJW.) </w:t>
      </w:r>
    </w:p>
    <w:p w14:paraId="598EEA67" w14:textId="77777777" w:rsidR="00830E85" w:rsidRPr="00830E85" w:rsidRDefault="00830E85" w:rsidP="00830E85">
      <w:pPr>
        <w:rPr>
          <w:u w:val="single"/>
        </w:rPr>
      </w:pPr>
      <w:r>
        <w:br/>
      </w:r>
      <w:r w:rsidRPr="00830E85">
        <w:rPr>
          <w:u w:val="single"/>
        </w:rPr>
        <w:t xml:space="preserve">Richard Clarke claims that America's lack of preparation for the annexing of its computer </w:t>
      </w:r>
    </w:p>
    <w:p w14:paraId="10535E5A" w14:textId="77777777" w:rsidR="00830E85" w:rsidRPr="00830E85" w:rsidRDefault="00830E85" w:rsidP="00830E85">
      <w:pPr>
        <w:rPr>
          <w:u w:val="single"/>
        </w:rPr>
      </w:pPr>
      <w:r w:rsidRPr="00830E85">
        <w:rPr>
          <w:u w:val="single"/>
        </w:rPr>
        <w:t>AND</w:t>
      </w:r>
    </w:p>
    <w:p w14:paraId="7DF6ECD2" w14:textId="695757E4" w:rsidR="00830E85" w:rsidRPr="00830E85" w:rsidRDefault="00830E85" w:rsidP="00830E85">
      <w:pPr>
        <w:rPr>
          <w:u w:val="single"/>
        </w:rPr>
      </w:pPr>
      <w:proofErr w:type="gramStart"/>
      <w:r w:rsidRPr="00830E85">
        <w:rPr>
          <w:u w:val="single"/>
        </w:rPr>
        <w:t>more</w:t>
      </w:r>
      <w:proofErr w:type="gramEnd"/>
      <w:r w:rsidRPr="00830E85">
        <w:rPr>
          <w:u w:val="single"/>
        </w:rPr>
        <w:t xml:space="preserve"> tolerant of government interference, is far better prepared than its giant ally across the Atlantic.</w:t>
      </w:r>
    </w:p>
    <w:p w14:paraId="5C7A7D33" w14:textId="77777777" w:rsidR="00830E85" w:rsidRPr="00830E85" w:rsidRDefault="00830E85" w:rsidP="00830E85">
      <w:bookmarkStart w:id="0" w:name="_GoBack"/>
      <w:bookmarkEnd w:id="0"/>
    </w:p>
    <w:sectPr w:rsidR="00830E85" w:rsidRPr="00830E8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1D433" w14:textId="77777777" w:rsidR="00830E85" w:rsidRDefault="00830E85" w:rsidP="00E46E7E">
      <w:r>
        <w:separator/>
      </w:r>
    </w:p>
  </w:endnote>
  <w:endnote w:type="continuationSeparator" w:id="0">
    <w:p w14:paraId="7EF34404" w14:textId="77777777" w:rsidR="00830E85" w:rsidRDefault="00830E8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F16F" w14:textId="77777777" w:rsidR="00830E85" w:rsidRDefault="00830E85" w:rsidP="00E46E7E">
      <w:r>
        <w:separator/>
      </w:r>
    </w:p>
  </w:footnote>
  <w:footnote w:type="continuationSeparator" w:id="0">
    <w:p w14:paraId="78DB9A19" w14:textId="77777777" w:rsidR="00830E85" w:rsidRDefault="00830E8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F33"/>
    <w:multiLevelType w:val="hybridMultilevel"/>
    <w:tmpl w:val="42B81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3D50643"/>
    <w:multiLevelType w:val="hybridMultilevel"/>
    <w:tmpl w:val="D6DEAF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071084"/>
    <w:multiLevelType w:val="hybridMultilevel"/>
    <w:tmpl w:val="F2BEF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9B276A1"/>
    <w:multiLevelType w:val="hybridMultilevel"/>
    <w:tmpl w:val="D858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B3B99"/>
    <w:multiLevelType w:val="hybridMultilevel"/>
    <w:tmpl w:val="A5FE705E"/>
    <w:lvl w:ilvl="0" w:tplc="6D5A94B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08"/>
    <w:rsid w:val="000140EC"/>
    <w:rsid w:val="00016A35"/>
    <w:rsid w:val="00035DB3"/>
    <w:rsid w:val="00090822"/>
    <w:rsid w:val="000B229C"/>
    <w:rsid w:val="000C16B3"/>
    <w:rsid w:val="00102D95"/>
    <w:rsid w:val="001408C0"/>
    <w:rsid w:val="00143FD7"/>
    <w:rsid w:val="001463FB"/>
    <w:rsid w:val="001710E3"/>
    <w:rsid w:val="0018185C"/>
    <w:rsid w:val="00186DB7"/>
    <w:rsid w:val="001B44C0"/>
    <w:rsid w:val="001D7626"/>
    <w:rsid w:val="00231E31"/>
    <w:rsid w:val="002378DC"/>
    <w:rsid w:val="002613DA"/>
    <w:rsid w:val="0029598D"/>
    <w:rsid w:val="002B6353"/>
    <w:rsid w:val="002B68C8"/>
    <w:rsid w:val="002E5F67"/>
    <w:rsid w:val="002F35F4"/>
    <w:rsid w:val="002F3E28"/>
    <w:rsid w:val="002F40E6"/>
    <w:rsid w:val="00303E5B"/>
    <w:rsid w:val="00313226"/>
    <w:rsid w:val="0031425E"/>
    <w:rsid w:val="00325059"/>
    <w:rsid w:val="0034145B"/>
    <w:rsid w:val="003520D2"/>
    <w:rsid w:val="0035749C"/>
    <w:rsid w:val="00357719"/>
    <w:rsid w:val="00366E38"/>
    <w:rsid w:val="00374144"/>
    <w:rsid w:val="003A3313"/>
    <w:rsid w:val="003B3EC7"/>
    <w:rsid w:val="003F42AF"/>
    <w:rsid w:val="00406AA7"/>
    <w:rsid w:val="00412F6D"/>
    <w:rsid w:val="0042635A"/>
    <w:rsid w:val="004547E4"/>
    <w:rsid w:val="00463C2F"/>
    <w:rsid w:val="00466B6F"/>
    <w:rsid w:val="004958A0"/>
    <w:rsid w:val="004A2510"/>
    <w:rsid w:val="004B3188"/>
    <w:rsid w:val="004B3DB3"/>
    <w:rsid w:val="004C63B5"/>
    <w:rsid w:val="004D461E"/>
    <w:rsid w:val="00517479"/>
    <w:rsid w:val="00556721"/>
    <w:rsid w:val="005A0BE5"/>
    <w:rsid w:val="005C0E1F"/>
    <w:rsid w:val="005E0D2B"/>
    <w:rsid w:val="005E2C99"/>
    <w:rsid w:val="00672258"/>
    <w:rsid w:val="0067575B"/>
    <w:rsid w:val="0067608C"/>
    <w:rsid w:val="00692C26"/>
    <w:rsid w:val="00696FA4"/>
    <w:rsid w:val="006A2A11"/>
    <w:rsid w:val="006C7E94"/>
    <w:rsid w:val="006F2378"/>
    <w:rsid w:val="006F2D3D"/>
    <w:rsid w:val="00700835"/>
    <w:rsid w:val="00726F87"/>
    <w:rsid w:val="007277C6"/>
    <w:rsid w:val="007333B9"/>
    <w:rsid w:val="0075486F"/>
    <w:rsid w:val="00791B7D"/>
    <w:rsid w:val="007A3515"/>
    <w:rsid w:val="007B6C23"/>
    <w:rsid w:val="007D7924"/>
    <w:rsid w:val="007E470C"/>
    <w:rsid w:val="007E5F71"/>
    <w:rsid w:val="007E77E6"/>
    <w:rsid w:val="00812892"/>
    <w:rsid w:val="008132D8"/>
    <w:rsid w:val="00820036"/>
    <w:rsid w:val="00821415"/>
    <w:rsid w:val="00830E85"/>
    <w:rsid w:val="0083768F"/>
    <w:rsid w:val="008756CC"/>
    <w:rsid w:val="008C0BE2"/>
    <w:rsid w:val="0091595A"/>
    <w:rsid w:val="009165EA"/>
    <w:rsid w:val="00955208"/>
    <w:rsid w:val="00966995"/>
    <w:rsid w:val="009744DA"/>
    <w:rsid w:val="009829F2"/>
    <w:rsid w:val="00993F61"/>
    <w:rsid w:val="009B0287"/>
    <w:rsid w:val="009B0746"/>
    <w:rsid w:val="009C198B"/>
    <w:rsid w:val="009D207E"/>
    <w:rsid w:val="009D7882"/>
    <w:rsid w:val="009E5822"/>
    <w:rsid w:val="009E691A"/>
    <w:rsid w:val="00A01D04"/>
    <w:rsid w:val="00A074CB"/>
    <w:rsid w:val="00A369C4"/>
    <w:rsid w:val="00A47986"/>
    <w:rsid w:val="00A91A24"/>
    <w:rsid w:val="00AC0E99"/>
    <w:rsid w:val="00AD3724"/>
    <w:rsid w:val="00AF1E67"/>
    <w:rsid w:val="00AF5046"/>
    <w:rsid w:val="00AF70D4"/>
    <w:rsid w:val="00B03D05"/>
    <w:rsid w:val="00B169A1"/>
    <w:rsid w:val="00B33E0C"/>
    <w:rsid w:val="00B45FE9"/>
    <w:rsid w:val="00B55D49"/>
    <w:rsid w:val="00B65E97"/>
    <w:rsid w:val="00B80A94"/>
    <w:rsid w:val="00B84180"/>
    <w:rsid w:val="00B97753"/>
    <w:rsid w:val="00BE63EA"/>
    <w:rsid w:val="00C1331C"/>
    <w:rsid w:val="00C42A3C"/>
    <w:rsid w:val="00C82013"/>
    <w:rsid w:val="00CA4F73"/>
    <w:rsid w:val="00CD2C6D"/>
    <w:rsid w:val="00CF1A0F"/>
    <w:rsid w:val="00D22631"/>
    <w:rsid w:val="00D22DC8"/>
    <w:rsid w:val="00D23F3C"/>
    <w:rsid w:val="00D2560A"/>
    <w:rsid w:val="00D36252"/>
    <w:rsid w:val="00D36968"/>
    <w:rsid w:val="00D41DBA"/>
    <w:rsid w:val="00D4330B"/>
    <w:rsid w:val="00D44B49"/>
    <w:rsid w:val="00D460F1"/>
    <w:rsid w:val="00D51B44"/>
    <w:rsid w:val="00D5613D"/>
    <w:rsid w:val="00D6085D"/>
    <w:rsid w:val="00D66D57"/>
    <w:rsid w:val="00D73832"/>
    <w:rsid w:val="00D73ED6"/>
    <w:rsid w:val="00D81480"/>
    <w:rsid w:val="00DA2E40"/>
    <w:rsid w:val="00DA5BF8"/>
    <w:rsid w:val="00DC5386"/>
    <w:rsid w:val="00DC71AA"/>
    <w:rsid w:val="00DD2FAB"/>
    <w:rsid w:val="00DE627C"/>
    <w:rsid w:val="00DE721E"/>
    <w:rsid w:val="00DE7CD1"/>
    <w:rsid w:val="00DF1850"/>
    <w:rsid w:val="00E22C69"/>
    <w:rsid w:val="00E2671A"/>
    <w:rsid w:val="00E445DF"/>
    <w:rsid w:val="00E46E7E"/>
    <w:rsid w:val="00E80B6D"/>
    <w:rsid w:val="00E95631"/>
    <w:rsid w:val="00EC2382"/>
    <w:rsid w:val="00F1173B"/>
    <w:rsid w:val="00F20B63"/>
    <w:rsid w:val="00F2779C"/>
    <w:rsid w:val="00F36A42"/>
    <w:rsid w:val="00F45F2E"/>
    <w:rsid w:val="00F70D4A"/>
    <w:rsid w:val="00F848DC"/>
    <w:rsid w:val="00FA538E"/>
    <w:rsid w:val="00FD50BA"/>
    <w:rsid w:val="00FE4803"/>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993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6A42"/>
    <w:rPr>
      <w:rFonts w:ascii="Calibri" w:hAnsi="Calibri"/>
      <w:sz w:val="22"/>
    </w:rPr>
  </w:style>
  <w:style w:type="paragraph" w:styleId="Heading1">
    <w:name w:val="heading 1"/>
    <w:aliases w:val="Pocket,HatTex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F36A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F1850"/>
    <w:rPr>
      <w:rFonts w:ascii="Calibri" w:hAnsi="Calibri" w:cs="Times New Roman"/>
      <w:b/>
      <w:i w:val="0"/>
      <w:iCs/>
      <w:sz w:val="22"/>
      <w:u w:val="single"/>
      <w:bdr w:val="single" w:sz="18" w:space="0" w:color="auto"/>
    </w:rPr>
  </w:style>
  <w:style w:type="character" w:customStyle="1" w:styleId="Heading1Char">
    <w:name w:val="Heading 1 Char"/>
    <w:aliases w:val="Pocket Char,HatTex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character" w:customStyle="1" w:styleId="Heading5Char">
    <w:name w:val="Heading 5 Char"/>
    <w:basedOn w:val="DefaultParagraphFont"/>
    <w:link w:val="Heading5"/>
    <w:uiPriority w:val="9"/>
    <w:rsid w:val="00F36A42"/>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F36A4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6A42"/>
  </w:style>
  <w:style w:type="character" w:styleId="Strong">
    <w:name w:val="Strong"/>
    <w:aliases w:val="8 pt font"/>
    <w:basedOn w:val="DefaultParagraphFont"/>
    <w:qFormat/>
    <w:rsid w:val="00F36A42"/>
    <w:rPr>
      <w:b/>
      <w:bCs/>
    </w:rPr>
  </w:style>
  <w:style w:type="paragraph" w:customStyle="1" w:styleId="card">
    <w:name w:val="card"/>
    <w:basedOn w:val="Normal"/>
    <w:next w:val="Normal"/>
    <w:link w:val="StyleBoldUnderline"/>
    <w:qFormat/>
    <w:rsid w:val="00F36A42"/>
    <w:pPr>
      <w:ind w:left="288" w:right="288"/>
    </w:pPr>
    <w:rPr>
      <w:rFonts w:asciiTheme="minorHAnsi" w:hAnsiTheme="minorHAnsi"/>
      <w:b/>
      <w:u w:val="single"/>
    </w:rPr>
  </w:style>
  <w:style w:type="paragraph" w:customStyle="1" w:styleId="cardtext">
    <w:name w:val="card text"/>
    <w:basedOn w:val="Normal"/>
    <w:link w:val="cardtextChar"/>
    <w:qFormat/>
    <w:rsid w:val="00F36A4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F36A42"/>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36A42"/>
    <w:rPr>
      <w:color w:val="800080" w:themeColor="followedHyperlink"/>
      <w:u w:val="single"/>
    </w:rPr>
  </w:style>
  <w:style w:type="character" w:styleId="CommentReference">
    <w:name w:val="annotation reference"/>
    <w:basedOn w:val="DefaultParagraphFont"/>
    <w:uiPriority w:val="99"/>
    <w:semiHidden/>
    <w:unhideWhenUsed/>
    <w:rsid w:val="00F36A42"/>
    <w:rPr>
      <w:sz w:val="18"/>
      <w:szCs w:val="18"/>
    </w:rPr>
  </w:style>
  <w:style w:type="paragraph" w:styleId="CommentText">
    <w:name w:val="annotation text"/>
    <w:basedOn w:val="Normal"/>
    <w:link w:val="CommentTextChar"/>
    <w:uiPriority w:val="99"/>
    <w:semiHidden/>
    <w:unhideWhenUsed/>
    <w:rsid w:val="00F36A42"/>
    <w:rPr>
      <w:sz w:val="24"/>
    </w:rPr>
  </w:style>
  <w:style w:type="character" w:customStyle="1" w:styleId="CommentTextChar">
    <w:name w:val="Comment Text Char"/>
    <w:basedOn w:val="DefaultParagraphFont"/>
    <w:link w:val="CommentText"/>
    <w:uiPriority w:val="99"/>
    <w:semiHidden/>
    <w:rsid w:val="00F36A42"/>
    <w:rPr>
      <w:rFonts w:ascii="Calibri" w:hAnsi="Calibri"/>
    </w:rPr>
  </w:style>
  <w:style w:type="paragraph" w:styleId="CommentSubject">
    <w:name w:val="annotation subject"/>
    <w:basedOn w:val="CommentText"/>
    <w:next w:val="CommentText"/>
    <w:link w:val="CommentSubjectChar"/>
    <w:uiPriority w:val="99"/>
    <w:semiHidden/>
    <w:unhideWhenUsed/>
    <w:rsid w:val="00F36A42"/>
    <w:rPr>
      <w:b/>
      <w:bCs/>
      <w:sz w:val="20"/>
      <w:szCs w:val="20"/>
    </w:rPr>
  </w:style>
  <w:style w:type="character" w:customStyle="1" w:styleId="CommentSubjectChar">
    <w:name w:val="Comment Subject Char"/>
    <w:basedOn w:val="CommentTextChar"/>
    <w:link w:val="CommentSubject"/>
    <w:uiPriority w:val="99"/>
    <w:semiHidden/>
    <w:rsid w:val="00F36A42"/>
    <w:rPr>
      <w:rFonts w:ascii="Calibri" w:hAnsi="Calibri"/>
      <w:b/>
      <w:bCs/>
      <w:sz w:val="20"/>
      <w:szCs w:val="20"/>
    </w:rPr>
  </w:style>
  <w:style w:type="paragraph" w:styleId="Revision">
    <w:name w:val="Revision"/>
    <w:hidden/>
    <w:uiPriority w:val="99"/>
    <w:semiHidden/>
    <w:rsid w:val="00F36A42"/>
    <w:rPr>
      <w:rFonts w:ascii="Calibri" w:hAnsi="Calibri"/>
      <w:sz w:val="22"/>
    </w:rPr>
  </w:style>
  <w:style w:type="paragraph" w:styleId="BalloonText">
    <w:name w:val="Balloon Text"/>
    <w:basedOn w:val="Normal"/>
    <w:link w:val="BalloonTextChar"/>
    <w:uiPriority w:val="99"/>
    <w:semiHidden/>
    <w:unhideWhenUsed/>
    <w:rsid w:val="00F36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A42"/>
    <w:rPr>
      <w:rFonts w:ascii="Lucida Grande" w:hAnsi="Lucida Grande" w:cs="Lucida Grande"/>
      <w:sz w:val="18"/>
      <w:szCs w:val="18"/>
    </w:rPr>
  </w:style>
  <w:style w:type="character" w:styleId="HTMLCite">
    <w:name w:val="HTML Cite"/>
    <w:basedOn w:val="DefaultParagraphFont"/>
    <w:uiPriority w:val="99"/>
    <w:unhideWhenUsed/>
    <w:rsid w:val="00F36A42"/>
    <w:rPr>
      <w:i/>
      <w:iCs/>
    </w:rPr>
  </w:style>
  <w:style w:type="character" w:customStyle="1" w:styleId="aqj">
    <w:name w:val="aqj"/>
    <w:basedOn w:val="DefaultParagraphFont"/>
    <w:rsid w:val="00F36A42"/>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6A42"/>
    <w:rPr>
      <w:rFonts w:asciiTheme="majorHAnsi" w:eastAsiaTheme="majorEastAsia" w:hAnsiTheme="majorHAnsi" w:cstheme="majorBidi"/>
      <w:b w:val="0"/>
      <w:sz w:val="26"/>
      <w:u w:val="none"/>
    </w:rPr>
  </w:style>
  <w:style w:type="paragraph" w:customStyle="1" w:styleId="TagText">
    <w:name w:val="TagText"/>
    <w:basedOn w:val="Normal"/>
    <w:qFormat/>
    <w:rsid w:val="00F36A42"/>
    <w:pPr>
      <w:spacing w:before="200"/>
    </w:pPr>
    <w:rPr>
      <w:rFonts w:ascii="Arial" w:hAnsi="Arial"/>
      <w:b/>
      <w:sz w:val="24"/>
    </w:rPr>
  </w:style>
  <w:style w:type="paragraph" w:customStyle="1" w:styleId="citenon-bold">
    <w:name w:val="cite non-bold"/>
    <w:basedOn w:val="Normal"/>
    <w:link w:val="citenon-boldChar"/>
    <w:rsid w:val="00F36A42"/>
    <w:rPr>
      <w:rFonts w:ascii="Georgia" w:eastAsia="Times New Roman" w:hAnsi="Georgia" w:cs="Times New Roman"/>
      <w:sz w:val="16"/>
      <w:szCs w:val="20"/>
    </w:rPr>
  </w:style>
  <w:style w:type="character" w:customStyle="1" w:styleId="citenon-boldChar">
    <w:name w:val="cite non-bold Char"/>
    <w:link w:val="citenon-bold"/>
    <w:locked/>
    <w:rsid w:val="00F36A42"/>
    <w:rPr>
      <w:rFonts w:ascii="Georgia" w:eastAsia="Times New Roman" w:hAnsi="Georgia" w:cs="Times New Roman"/>
      <w:sz w:val="16"/>
      <w:szCs w:val="20"/>
    </w:rPr>
  </w:style>
  <w:style w:type="character" w:customStyle="1" w:styleId="Author-Date">
    <w:name w:val="Author-Date"/>
    <w:qFormat/>
    <w:rsid w:val="00F36A42"/>
    <w:rPr>
      <w:b/>
      <w:bCs w:val="0"/>
      <w:sz w:val="24"/>
    </w:rPr>
  </w:style>
  <w:style w:type="paragraph" w:customStyle="1" w:styleId="Nothing">
    <w:name w:val="Nothing"/>
    <w:link w:val="NothingChar"/>
    <w:qFormat/>
    <w:rsid w:val="00F36A42"/>
    <w:pPr>
      <w:jc w:val="both"/>
    </w:pPr>
    <w:rPr>
      <w:rFonts w:ascii="Times New Roman" w:eastAsia="Times New Roman" w:hAnsi="Times New Roman" w:cs="Times New Roman"/>
      <w:sz w:val="20"/>
    </w:rPr>
  </w:style>
  <w:style w:type="character" w:customStyle="1" w:styleId="NothingChar">
    <w:name w:val="Nothing Char"/>
    <w:link w:val="Nothing"/>
    <w:rsid w:val="00F36A42"/>
    <w:rPr>
      <w:rFonts w:ascii="Times New Roman" w:eastAsia="Times New Roman" w:hAnsi="Times New Roman" w:cs="Times New Roman"/>
      <w:sz w:val="20"/>
    </w:rPr>
  </w:style>
  <w:style w:type="paragraph" w:styleId="Title">
    <w:name w:val="Title"/>
    <w:aliases w:val="Bold Underlined,UNDERLINE,Cites and Cards"/>
    <w:basedOn w:val="Normal"/>
    <w:next w:val="Normal"/>
    <w:link w:val="TitleChar1"/>
    <w:uiPriority w:val="1"/>
    <w:qFormat/>
    <w:rsid w:val="00F36A42"/>
    <w:pPr>
      <w:ind w:left="720"/>
      <w:outlineLvl w:val="0"/>
    </w:pPr>
    <w:rPr>
      <w:rFonts w:asciiTheme="minorHAnsi" w:eastAsiaTheme="minorHAnsi" w:hAnsiTheme="minorHAnsi"/>
      <w:b/>
      <w:szCs w:val="22"/>
      <w:u w:val="single"/>
    </w:rPr>
  </w:style>
  <w:style w:type="character" w:customStyle="1" w:styleId="TitleChar1">
    <w:name w:val="Title Char1"/>
    <w:aliases w:val="Bold Underlined Char,UNDERLINE Char1,Cites and Cards Char"/>
    <w:basedOn w:val="DefaultParagraphFont"/>
    <w:link w:val="Title"/>
    <w:uiPriority w:val="1"/>
    <w:rsid w:val="00F36A42"/>
    <w:rPr>
      <w:rFonts w:eastAsiaTheme="minorHAnsi"/>
      <w:b/>
      <w:sz w:val="22"/>
      <w:szCs w:val="22"/>
      <w:u w:val="single"/>
    </w:rPr>
  </w:style>
  <w:style w:type="character" w:customStyle="1" w:styleId="CardsChar">
    <w:name w:val="Cards Char"/>
    <w:link w:val="Cards"/>
    <w:locked/>
    <w:rsid w:val="00F36A42"/>
    <w:rPr>
      <w:sz w:val="16"/>
    </w:rPr>
  </w:style>
  <w:style w:type="paragraph" w:customStyle="1" w:styleId="Cards">
    <w:name w:val="Cards"/>
    <w:next w:val="Nothing"/>
    <w:link w:val="CardsChar"/>
    <w:qFormat/>
    <w:rsid w:val="00F36A42"/>
    <w:pPr>
      <w:widowControl w:val="0"/>
      <w:ind w:left="432" w:right="432"/>
    </w:pPr>
    <w:rPr>
      <w:sz w:val="16"/>
    </w:rPr>
  </w:style>
  <w:style w:type="paragraph" w:customStyle="1" w:styleId="UnderlinedText">
    <w:name w:val="Underlined Text"/>
    <w:basedOn w:val="Normal"/>
    <w:link w:val="UnderlinedTextChar"/>
    <w:autoRedefine/>
    <w:rsid w:val="00F36A42"/>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F36A42"/>
    <w:rPr>
      <w:sz w:val="12"/>
    </w:rPr>
  </w:style>
  <w:style w:type="paragraph" w:customStyle="1" w:styleId="UnunderlinedText">
    <w:name w:val="Ununderlined Text"/>
    <w:basedOn w:val="Normal"/>
    <w:link w:val="UnunderlinedTextChar"/>
    <w:autoRedefine/>
    <w:rsid w:val="00F36A42"/>
    <w:rPr>
      <w:rFonts w:asciiTheme="minorHAnsi" w:hAnsiTheme="minorHAnsi"/>
      <w:sz w:val="12"/>
    </w:rPr>
  </w:style>
  <w:style w:type="character" w:customStyle="1" w:styleId="UnderlineBold">
    <w:name w:val="Underline + Bold"/>
    <w:uiPriority w:val="1"/>
    <w:qFormat/>
    <w:rsid w:val="00F36A42"/>
    <w:rPr>
      <w:b/>
      <w:bCs w:val="0"/>
      <w:sz w:val="20"/>
      <w:u w:val="single"/>
    </w:rPr>
  </w:style>
  <w:style w:type="character" w:customStyle="1" w:styleId="underLight">
    <w:name w:val="underLight"/>
    <w:uiPriority w:val="1"/>
    <w:qFormat/>
    <w:rsid w:val="00F36A42"/>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F36A42"/>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Intense Emphasis11111,Bo"/>
    <w:basedOn w:val="DefaultParagraphFont"/>
    <w:uiPriority w:val="1"/>
    <w:qFormat/>
    <w:rsid w:val="00F36A42"/>
    <w:rPr>
      <w:b/>
      <w:bCs/>
      <w:sz w:val="22"/>
      <w:u w:val="single"/>
    </w:rPr>
  </w:style>
  <w:style w:type="paragraph" w:customStyle="1" w:styleId="CiteReal">
    <w:name w:val="Cite Real"/>
    <w:basedOn w:val="Normal"/>
    <w:next w:val="Normal"/>
    <w:qFormat/>
    <w:rsid w:val="00F36A42"/>
    <w:rPr>
      <w:rFonts w:ascii="Arial" w:hAnsi="Arial"/>
      <w:b/>
      <w:sz w:val="24"/>
      <w:u w:val="single"/>
    </w:rPr>
  </w:style>
  <w:style w:type="paragraph" w:customStyle="1" w:styleId="Analytics">
    <w:name w:val="Analytics"/>
    <w:basedOn w:val="Normal"/>
    <w:qFormat/>
    <w:rsid w:val="00F36A42"/>
    <w:rPr>
      <w:rFonts w:ascii="Arial" w:hAnsi="Arial"/>
      <w:b/>
      <w:sz w:val="24"/>
    </w:rPr>
  </w:style>
  <w:style w:type="paragraph" w:customStyle="1" w:styleId="Irrelevant6font">
    <w:name w:val="Irrelevant (6 font)"/>
    <w:basedOn w:val="Normal"/>
    <w:link w:val="Irrelevant6fontChar"/>
    <w:rsid w:val="00F36A42"/>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F36A42"/>
    <w:rPr>
      <w:rFonts w:ascii="Calibri" w:eastAsia="Times New Roman" w:hAnsi="Calibri" w:cs="Courier New"/>
      <w:sz w:val="12"/>
      <w:szCs w:val="12"/>
    </w:rPr>
  </w:style>
  <w:style w:type="paragraph" w:customStyle="1" w:styleId="Tag2">
    <w:name w:val="Tag2"/>
    <w:basedOn w:val="Normal"/>
    <w:qFormat/>
    <w:rsid w:val="00F36A42"/>
    <w:rPr>
      <w:rFonts w:ascii="Arial" w:hAnsi="Arial"/>
      <w:b/>
      <w:sz w:val="20"/>
    </w:rPr>
  </w:style>
  <w:style w:type="character" w:customStyle="1" w:styleId="underline">
    <w:name w:val="underline"/>
    <w:link w:val="textbold"/>
    <w:qFormat/>
    <w:rsid w:val="00F36A42"/>
    <w:rPr>
      <w:b/>
      <w:u w:val="single"/>
    </w:rPr>
  </w:style>
  <w:style w:type="paragraph" w:customStyle="1" w:styleId="textbold">
    <w:name w:val="text bold"/>
    <w:basedOn w:val="Normal"/>
    <w:link w:val="underline"/>
    <w:qFormat/>
    <w:rsid w:val="00F36A42"/>
    <w:pPr>
      <w:ind w:left="720"/>
      <w:jc w:val="both"/>
    </w:pPr>
    <w:rPr>
      <w:rFonts w:asciiTheme="minorHAnsi" w:hAnsiTheme="minorHAnsi"/>
      <w:b/>
      <w:sz w:val="24"/>
      <w:u w:val="single"/>
    </w:rPr>
  </w:style>
  <w:style w:type="paragraph" w:customStyle="1" w:styleId="Cite2">
    <w:name w:val="Cite 2"/>
    <w:basedOn w:val="Normal"/>
    <w:qFormat/>
    <w:rsid w:val="00F36A42"/>
    <w:rPr>
      <w:rFonts w:ascii="Arial" w:eastAsiaTheme="minorHAnsi" w:hAnsi="Arial" w:cs="Arial"/>
      <w:b/>
      <w:sz w:val="24"/>
      <w:szCs w:val="22"/>
      <w:u w:val="single"/>
    </w:rPr>
  </w:style>
  <w:style w:type="character" w:customStyle="1" w:styleId="CiteChar">
    <w:name w:val="Cite Char"/>
    <w:aliases w:val="cite_tag Char, Char Char Char Char1 Char,Char Char Char Char1 Char Char,Char Char Char Char1 Char Char1,Char Char Char Char1 Char"/>
    <w:qFormat/>
    <w:rsid w:val="00F36A42"/>
    <w:rPr>
      <w:rFonts w:ascii="Arial" w:hAnsi="Arial"/>
      <w:b/>
      <w:sz w:val="24"/>
      <w:szCs w:val="22"/>
      <w:u w:val="single"/>
    </w:rPr>
  </w:style>
  <w:style w:type="paragraph" w:customStyle="1" w:styleId="Cites">
    <w:name w:val="Cites"/>
    <w:rsid w:val="00F36A42"/>
    <w:rPr>
      <w:rFonts w:ascii="Times New Roman" w:eastAsia="Times New Roman" w:hAnsi="Times New Roman" w:cs="Times New Roman"/>
      <w:noProof/>
      <w:sz w:val="20"/>
      <w:szCs w:val="20"/>
    </w:rPr>
  </w:style>
  <w:style w:type="character" w:customStyle="1" w:styleId="cardChar">
    <w:name w:val="card Char"/>
    <w:rsid w:val="00F36A42"/>
    <w:rPr>
      <w:rFonts w:eastAsia="Times New Roman"/>
      <w:lang w:eastAsia="en-US"/>
    </w:rPr>
  </w:style>
  <w:style w:type="paragraph" w:customStyle="1" w:styleId="Tagtemplate">
    <w:name w:val="Tagtemplate"/>
    <w:basedOn w:val="Normal"/>
    <w:link w:val="TagtemplateChar"/>
    <w:autoRedefine/>
    <w:qFormat/>
    <w:rsid w:val="00F36A42"/>
    <w:pPr>
      <w:keepNext/>
      <w:keepLines/>
    </w:pPr>
    <w:rPr>
      <w:rFonts w:ascii="Arial" w:eastAsia="Calibri" w:hAnsi="Arial" w:cs="Times New Roman"/>
      <w:b/>
    </w:rPr>
  </w:style>
  <w:style w:type="character" w:customStyle="1" w:styleId="TagtemplateChar">
    <w:name w:val="Tagtemplate Char"/>
    <w:link w:val="Tagtemplate"/>
    <w:rsid w:val="00F36A42"/>
    <w:rPr>
      <w:rFonts w:ascii="Arial" w:eastAsia="Calibri" w:hAnsi="Arial" w:cs="Times New Roman"/>
      <w:b/>
      <w:sz w:val="22"/>
    </w:rPr>
  </w:style>
  <w:style w:type="character" w:customStyle="1" w:styleId="commentstext">
    <w:name w:val="comments_text"/>
    <w:rsid w:val="00F36A42"/>
  </w:style>
  <w:style w:type="paragraph" w:customStyle="1" w:styleId="UnderlinedCardText">
    <w:name w:val="Underlined Card Text"/>
    <w:basedOn w:val="Normal"/>
    <w:link w:val="UnderlinedCardTextChar"/>
    <w:qFormat/>
    <w:rsid w:val="00F36A42"/>
    <w:pPr>
      <w:spacing w:after="200"/>
      <w:contextualSpacing/>
    </w:pPr>
    <w:rPr>
      <w:rFonts w:eastAsia="Calibri" w:cs="Times New Roman"/>
      <w:u w:val="single"/>
    </w:rPr>
  </w:style>
  <w:style w:type="character" w:customStyle="1" w:styleId="UnderlinedCardTextChar">
    <w:name w:val="Underlined Card Text Char"/>
    <w:link w:val="UnderlinedCardText"/>
    <w:rsid w:val="00F36A42"/>
    <w:rPr>
      <w:rFonts w:ascii="Calibri" w:eastAsia="Calibri" w:hAnsi="Calibri" w:cs="Times New Roman"/>
      <w:sz w:val="22"/>
      <w:u w:val="single"/>
    </w:rPr>
  </w:style>
  <w:style w:type="character" w:customStyle="1" w:styleId="AuthorYear">
    <w:name w:val="AuthorYear"/>
    <w:uiPriority w:val="1"/>
    <w:qFormat/>
    <w:rsid w:val="00F36A42"/>
    <w:rPr>
      <w:rFonts w:ascii="Georgia" w:hAnsi="Georgia"/>
      <w:b/>
      <w:sz w:val="24"/>
    </w:rPr>
  </w:style>
  <w:style w:type="character" w:customStyle="1" w:styleId="StyleTimesNewRoman12ptBold">
    <w:name w:val="Style Times New Roman 12 pt Bold"/>
    <w:rsid w:val="00F36A42"/>
    <w:rPr>
      <w:rFonts w:ascii="Times New Roman" w:hAnsi="Times New Roman"/>
      <w:b/>
      <w:bCs/>
      <w:sz w:val="24"/>
    </w:rPr>
  </w:style>
  <w:style w:type="character" w:customStyle="1" w:styleId="searchtermbold">
    <w:name w:val="searchtermbold"/>
    <w:rsid w:val="00F36A42"/>
  </w:style>
  <w:style w:type="character" w:customStyle="1" w:styleId="pubdate">
    <w:name w:val="pubdate"/>
    <w:rsid w:val="00F36A42"/>
  </w:style>
  <w:style w:type="character" w:customStyle="1" w:styleId="CardTextChar0">
    <w:name w:val="Card Text Char"/>
    <w:rsid w:val="00F36A42"/>
    <w:rPr>
      <w:rFonts w:ascii="Arial Narrow" w:eastAsia="Calibri" w:hAnsi="Arial Narrow"/>
      <w:sz w:val="16"/>
      <w:szCs w:val="22"/>
      <w:lang w:eastAsia="en-US"/>
    </w:rPr>
  </w:style>
  <w:style w:type="paragraph" w:customStyle="1" w:styleId="NormalText">
    <w:name w:val="Normal Text"/>
    <w:basedOn w:val="Normal"/>
    <w:link w:val="NormalTextChar"/>
    <w:autoRedefine/>
    <w:rsid w:val="00F36A42"/>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F36A42"/>
    <w:rPr>
      <w:rFonts w:ascii="Times New Roman" w:eastAsia="Times New Roman" w:hAnsi="Times New Roman" w:cs="Times New Roman"/>
      <w:sz w:val="16"/>
      <w:szCs w:val="2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36A42"/>
    <w:rPr>
      <w:rFonts w:ascii="Times" w:hAnsi="Times" w:cs="Times New Roman"/>
      <w:sz w:val="20"/>
      <w:szCs w:val="20"/>
    </w:rPr>
  </w:style>
  <w:style w:type="character" w:customStyle="1" w:styleId="UnderlinedChar1">
    <w:name w:val="Underlined Char1"/>
    <w:basedOn w:val="DefaultParagraphFont"/>
    <w:rsid w:val="00F36A42"/>
    <w:rPr>
      <w:rFonts w:asciiTheme="majorHAnsi" w:eastAsia="Times New Roman" w:hAnsiTheme="majorHAnsi" w:cs="Times New Roman"/>
      <w:szCs w:val="20"/>
      <w:u w:val="thick"/>
    </w:rPr>
  </w:style>
  <w:style w:type="paragraph" w:styleId="Subtitle">
    <w:name w:val="Subtitle"/>
    <w:aliases w:val="Underlined card text"/>
    <w:basedOn w:val="Normal"/>
    <w:next w:val="Normal"/>
    <w:link w:val="SubtitleChar"/>
    <w:uiPriority w:val="11"/>
    <w:qFormat/>
    <w:rsid w:val="00F36A4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36A42"/>
    <w:rPr>
      <w:rFonts w:ascii="Times New Roman" w:eastAsia="Times New Roman" w:hAnsi="Times New Roman" w:cs="Times New Roman"/>
      <w:iCs/>
      <w:color w:val="000000"/>
      <w:spacing w:val="15"/>
      <w:sz w:val="16"/>
      <w:u w:val="single"/>
    </w:rPr>
  </w:style>
  <w:style w:type="paragraph" w:customStyle="1" w:styleId="evidencetext">
    <w:name w:val="evidence text"/>
    <w:basedOn w:val="Normal"/>
    <w:link w:val="evidencetextChar1"/>
    <w:qFormat/>
    <w:rsid w:val="00F36A42"/>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F36A42"/>
    <w:rPr>
      <w:rFonts w:ascii="Arial" w:eastAsia="Times New Roman" w:hAnsi="Arial" w:cs="Times New Roman"/>
      <w:color w:val="000000"/>
      <w:sz w:val="16"/>
    </w:rPr>
  </w:style>
  <w:style w:type="character" w:customStyle="1" w:styleId="highlight2">
    <w:name w:val="highlight2"/>
    <w:rsid w:val="00F36A42"/>
    <w:rPr>
      <w:rFonts w:ascii="Arial" w:hAnsi="Arial"/>
      <w:b/>
      <w:sz w:val="19"/>
      <w:u w:val="thick"/>
      <w:bdr w:val="none" w:sz="0" w:space="0" w:color="auto"/>
      <w:shd w:val="clear" w:color="auto" w:fill="auto"/>
    </w:rPr>
  </w:style>
  <w:style w:type="paragraph" w:customStyle="1" w:styleId="H4Tag">
    <w:name w:val="H4 Tag"/>
    <w:basedOn w:val="Normal"/>
    <w:next w:val="Normal"/>
    <w:qFormat/>
    <w:rsid w:val="00F36A42"/>
    <w:pPr>
      <w:keepNext/>
      <w:keepLines/>
      <w:spacing w:before="200"/>
      <w:outlineLvl w:val="3"/>
    </w:pPr>
    <w:rPr>
      <w:rFonts w:ascii="Times New Roman" w:eastAsiaTheme="majorEastAsia" w:hAnsi="Times New Roman" w:cstheme="majorBidi"/>
      <w:b/>
      <w:bCs/>
      <w:sz w:val="26"/>
      <w:szCs w:val="20"/>
    </w:rPr>
  </w:style>
  <w:style w:type="character" w:customStyle="1" w:styleId="DebateUnderline">
    <w:name w:val="Debate Underline"/>
    <w:qFormat/>
    <w:rsid w:val="00F36A42"/>
    <w:rPr>
      <w:rFonts w:ascii="Times New Roman" w:hAnsi="Times New Roman"/>
      <w:sz w:val="20"/>
      <w:u w:val="thick"/>
    </w:rPr>
  </w:style>
  <w:style w:type="paragraph" w:customStyle="1" w:styleId="H3Header">
    <w:name w:val="H3 Header"/>
    <w:basedOn w:val="Normal"/>
    <w:next w:val="Normal"/>
    <w:qFormat/>
    <w:rsid w:val="00F36A42"/>
    <w:pPr>
      <w:keepNext/>
      <w:keepLines/>
      <w:pageBreakBefore/>
      <w:spacing w:before="200"/>
      <w:jc w:val="center"/>
      <w:outlineLvl w:val="2"/>
    </w:pPr>
    <w:rPr>
      <w:rFonts w:ascii="Times New Roman" w:hAnsi="Times New Roman"/>
      <w:b/>
      <w:sz w:val="32"/>
      <w:u w:val="single"/>
    </w:rPr>
  </w:style>
  <w:style w:type="character" w:customStyle="1" w:styleId="wikiexternallink">
    <w:name w:val="wikiexternallink"/>
    <w:basedOn w:val="DefaultParagraphFont"/>
    <w:rsid w:val="00F36A42"/>
  </w:style>
  <w:style w:type="character" w:customStyle="1" w:styleId="AuthorChar">
    <w:name w:val="Author Char"/>
    <w:rsid w:val="00F36A42"/>
    <w:rPr>
      <w:b/>
      <w:noProof w:val="0"/>
      <w:sz w:val="22"/>
      <w:lang w:val="en-US" w:eastAsia="en-US" w:bidi="ar-SA"/>
    </w:rPr>
  </w:style>
  <w:style w:type="paragraph" w:customStyle="1" w:styleId="Style2">
    <w:name w:val="Style 2"/>
    <w:basedOn w:val="Normal"/>
    <w:link w:val="Style2Char"/>
    <w:qFormat/>
    <w:rsid w:val="00F36A42"/>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F36A42"/>
    <w:rPr>
      <w:rFonts w:ascii="Georgia" w:eastAsia="Times New Roman" w:hAnsi="Georgia" w:cs="Times New Roman"/>
      <w:sz w:val="20"/>
      <w:szCs w:val="20"/>
      <w:u w:val="single"/>
      <w:lang w:val="x-none" w:eastAsia="x-none"/>
    </w:rPr>
  </w:style>
  <w:style w:type="paragraph" w:customStyle="1" w:styleId="underlined">
    <w:name w:val="underlined"/>
    <w:next w:val="Normal"/>
    <w:link w:val="underlinedChar"/>
    <w:autoRedefine/>
    <w:rsid w:val="00F36A42"/>
    <w:pPr>
      <w:contextualSpacing/>
    </w:pPr>
    <w:rPr>
      <w:rFonts w:ascii="Times New Roman" w:eastAsia="Malgun Gothic" w:hAnsi="Times New Roman" w:cs="Times New Roman"/>
      <w:u w:val="single"/>
    </w:rPr>
  </w:style>
  <w:style w:type="character" w:customStyle="1" w:styleId="underlinedChar">
    <w:name w:val="underlined Char"/>
    <w:link w:val="underlined"/>
    <w:rsid w:val="00F36A42"/>
    <w:rPr>
      <w:rFonts w:ascii="Times New Roman" w:eastAsia="Malgun Gothic" w:hAnsi="Times New Roman" w:cs="Times New Roman"/>
      <w:u w:val="single"/>
    </w:rPr>
  </w:style>
  <w:style w:type="character" w:customStyle="1" w:styleId="hit">
    <w:name w:val="hit"/>
    <w:rsid w:val="00F36A42"/>
  </w:style>
  <w:style w:type="character" w:customStyle="1" w:styleId="verdana">
    <w:name w:val="verdana"/>
    <w:rsid w:val="00F36A42"/>
  </w:style>
  <w:style w:type="paragraph" w:customStyle="1" w:styleId="tag">
    <w:name w:val="tag"/>
    <w:aliases w:val="No Spacing111,No Spacing1111,No Spacing3,No Spacing111111,Medium Grid 21,No Spacing1,No Spacing112,No Spacing1121,CD - Cite,Dont use"/>
    <w:basedOn w:val="Normal"/>
    <w:next w:val="Normal"/>
    <w:qFormat/>
    <w:rsid w:val="00F36A42"/>
    <w:rPr>
      <w:rFonts w:ascii="Georgia" w:eastAsia="Times New Roman" w:hAnsi="Georgia" w:cs="Times New Roman"/>
      <w:b/>
      <w:sz w:val="24"/>
      <w:szCs w:val="20"/>
      <w:lang w:eastAsia="zh-TW" w:bidi="en-US"/>
    </w:rPr>
  </w:style>
  <w:style w:type="character" w:customStyle="1" w:styleId="apple-style-span">
    <w:name w:val="apple-style-span"/>
    <w:rsid w:val="00F36A42"/>
  </w:style>
  <w:style w:type="paragraph" w:styleId="BodyText">
    <w:name w:val="Body Text"/>
    <w:basedOn w:val="Normal"/>
    <w:link w:val="BodyTextChar"/>
    <w:rsid w:val="00F36A42"/>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F36A42"/>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F36A42"/>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qFormat/>
    <w:rsid w:val="00F36A42"/>
    <w:rPr>
      <w:b/>
      <w:bCs w:val="0"/>
      <w:u w:val="single"/>
      <w:bdr w:val="single" w:sz="4" w:space="0" w:color="auto" w:frame="1"/>
    </w:rPr>
  </w:style>
  <w:style w:type="character" w:customStyle="1" w:styleId="Debate-CardTagandCite-F6Char">
    <w:name w:val="Debate- Card Tag and Cite- F6 Char"/>
    <w:link w:val="Debate-CardTagandCite-F6"/>
    <w:locked/>
    <w:rsid w:val="00F36A42"/>
    <w:rPr>
      <w:rFonts w:ascii="Georgia" w:hAnsi="Georgia"/>
      <w:b/>
    </w:rPr>
  </w:style>
  <w:style w:type="paragraph" w:customStyle="1" w:styleId="Debate-CardTagandCite-F6">
    <w:name w:val="Debate- Card Tag and Cite- F6"/>
    <w:basedOn w:val="Normal"/>
    <w:link w:val="Debate-CardTagandCite-F6Char"/>
    <w:qFormat/>
    <w:rsid w:val="00F36A42"/>
    <w:pPr>
      <w:contextualSpacing/>
    </w:pPr>
    <w:rPr>
      <w:rFonts w:ascii="Georgia" w:hAnsi="Georgia"/>
      <w:b/>
      <w:sz w:val="24"/>
    </w:rPr>
  </w:style>
  <w:style w:type="character" w:customStyle="1" w:styleId="FootnoteTextChar">
    <w:name w:val="Footnote Text Char"/>
    <w:basedOn w:val="DefaultParagraphFont"/>
    <w:link w:val="FootnoteText"/>
    <w:semiHidden/>
    <w:rsid w:val="00F36A42"/>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F36A42"/>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F36A42"/>
    <w:rPr>
      <w:rFonts w:ascii="Calibri" w:hAnsi="Calibri"/>
    </w:rPr>
  </w:style>
  <w:style w:type="character" w:customStyle="1" w:styleId="Emphasis2">
    <w:name w:val="Emphasis2"/>
    <w:rsid w:val="00F36A42"/>
    <w:rPr>
      <w:rFonts w:ascii="Franklin Gothic Heavy" w:hAnsi="Franklin Gothic Heavy" w:hint="default"/>
      <w:iCs/>
      <w:u w:val="single"/>
    </w:rPr>
  </w:style>
  <w:style w:type="character" w:customStyle="1" w:styleId="BoldUnderlineChar1">
    <w:name w:val="BoldUnderline Char1"/>
    <w:link w:val="BoldUnderline"/>
    <w:locked/>
    <w:rsid w:val="00F36A42"/>
    <w:rPr>
      <w:rFonts w:ascii="Times New Roman" w:eastAsia="Times New Roman" w:hAnsi="Times New Roman"/>
      <w:b/>
      <w:u w:val="single"/>
    </w:rPr>
  </w:style>
  <w:style w:type="paragraph" w:customStyle="1" w:styleId="BoldUnderline">
    <w:name w:val="BoldUnderline"/>
    <w:link w:val="BoldUnderlineChar1"/>
    <w:rsid w:val="00F36A42"/>
    <w:rPr>
      <w:rFonts w:ascii="Times New Roman" w:eastAsia="Times New Roman" w:hAnsi="Times New Roman"/>
      <w:b/>
      <w:u w:val="single"/>
    </w:rPr>
  </w:style>
  <w:style w:type="character" w:customStyle="1" w:styleId="Style11ptUnderline">
    <w:name w:val="Style 11 pt Underline"/>
    <w:rsid w:val="00F36A42"/>
    <w:rPr>
      <w:sz w:val="20"/>
      <w:u w:val="single"/>
    </w:rPr>
  </w:style>
  <w:style w:type="character" w:customStyle="1" w:styleId="reduce2">
    <w:name w:val="reduce2"/>
    <w:rsid w:val="00F36A42"/>
    <w:rPr>
      <w:rFonts w:ascii="Arial" w:hAnsi="Arial" w:cs="Arial"/>
      <w:color w:val="000000"/>
      <w:sz w:val="12"/>
      <w:szCs w:val="22"/>
    </w:rPr>
  </w:style>
  <w:style w:type="paragraph" w:customStyle="1" w:styleId="Style1">
    <w:name w:val="Style1"/>
    <w:basedOn w:val="Normal"/>
    <w:link w:val="Style1Char"/>
    <w:qFormat/>
    <w:rsid w:val="00F36A4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36A42"/>
    <w:rPr>
      <w:rFonts w:ascii="Times New Roman" w:eastAsia="SimSun" w:hAnsi="Times New Roman" w:cs="Calibri"/>
      <w:u w:val="single"/>
      <w:lang w:eastAsia="zh-CN"/>
    </w:rPr>
  </w:style>
  <w:style w:type="character" w:customStyle="1" w:styleId="slug-pub-date">
    <w:name w:val="slug-pub-date"/>
    <w:basedOn w:val="DefaultParagraphFont"/>
    <w:rsid w:val="00F36A42"/>
  </w:style>
  <w:style w:type="character" w:customStyle="1" w:styleId="slug-vol">
    <w:name w:val="slug-vol"/>
    <w:basedOn w:val="DefaultParagraphFont"/>
    <w:rsid w:val="00F36A42"/>
  </w:style>
  <w:style w:type="character" w:customStyle="1" w:styleId="slug-issue">
    <w:name w:val="slug-issue"/>
    <w:basedOn w:val="DefaultParagraphFont"/>
    <w:rsid w:val="00F36A42"/>
  </w:style>
  <w:style w:type="character" w:customStyle="1" w:styleId="slug-pages">
    <w:name w:val="slug-pages"/>
    <w:basedOn w:val="DefaultParagraphFont"/>
    <w:rsid w:val="00F36A42"/>
  </w:style>
  <w:style w:type="paragraph" w:customStyle="1" w:styleId="Citingtext">
    <w:name w:val="Citing text"/>
    <w:basedOn w:val="Normal"/>
    <w:next w:val="Normal"/>
    <w:autoRedefine/>
    <w:qFormat/>
    <w:rsid w:val="00F36A42"/>
    <w:rPr>
      <w:rFonts w:ascii="Arial" w:eastAsia="Calibri" w:hAnsi="Arial" w:cs="Times New Roman"/>
      <w:sz w:val="16"/>
      <w:szCs w:val="16"/>
    </w:rPr>
  </w:style>
  <w:style w:type="character" w:customStyle="1" w:styleId="CharChar3">
    <w:name w:val="Char Char3"/>
    <w:rsid w:val="00F36A42"/>
    <w:rPr>
      <w:rFonts w:cs="Tahoma"/>
      <w:sz w:val="14"/>
      <w:szCs w:val="16"/>
      <w:lang w:val="en-US" w:eastAsia="en-US" w:bidi="ar-SA"/>
    </w:rPr>
  </w:style>
  <w:style w:type="character" w:customStyle="1" w:styleId="UnderlineBold0">
    <w:name w:val="Underline Bold"/>
    <w:rsid w:val="00F36A42"/>
    <w:rPr>
      <w:rFonts w:ascii="Times New Roman" w:hAnsi="Times New Roman"/>
      <w:b/>
      <w:sz w:val="22"/>
      <w:u w:val="single"/>
    </w:rPr>
  </w:style>
  <w:style w:type="character" w:customStyle="1" w:styleId="CharacterStyle1">
    <w:name w:val="Character Style 1"/>
    <w:rsid w:val="00F36A42"/>
    <w:rPr>
      <w:rFonts w:ascii="Bookman Old Style" w:hAnsi="Bookman Old Style" w:cs="Bookman Old Style"/>
      <w:color w:val="2F2B25"/>
      <w:sz w:val="18"/>
      <w:szCs w:val="18"/>
    </w:rPr>
  </w:style>
  <w:style w:type="character" w:customStyle="1" w:styleId="UnderliningChar1">
    <w:name w:val="Underlining Char1"/>
    <w:rsid w:val="00F36A42"/>
  </w:style>
  <w:style w:type="character" w:customStyle="1" w:styleId="SmallTextCharCharCharChar">
    <w:name w:val="Small Text Char Char Char Char"/>
    <w:link w:val="SmallTextCharCharChar"/>
    <w:rsid w:val="00F36A42"/>
    <w:rPr>
      <w:sz w:val="16"/>
    </w:rPr>
  </w:style>
  <w:style w:type="paragraph" w:customStyle="1" w:styleId="SmallTextCharCharChar">
    <w:name w:val="Small Text Char Char Char"/>
    <w:basedOn w:val="Normal"/>
    <w:link w:val="SmallTextCharCharCharChar"/>
    <w:rsid w:val="00F36A42"/>
    <w:rPr>
      <w:rFonts w:asciiTheme="minorHAnsi" w:hAnsiTheme="minorHAnsi"/>
      <w:sz w:val="16"/>
    </w:rPr>
  </w:style>
  <w:style w:type="character" w:customStyle="1" w:styleId="term">
    <w:name w:val="term"/>
    <w:rsid w:val="00F36A42"/>
  </w:style>
  <w:style w:type="character" w:customStyle="1" w:styleId="pmterms1">
    <w:name w:val="pmterms1"/>
    <w:rsid w:val="00F36A42"/>
  </w:style>
  <w:style w:type="character" w:customStyle="1" w:styleId="UnderlinedTextChar">
    <w:name w:val="Underlined Text Char"/>
    <w:link w:val="UnderlinedText"/>
    <w:rsid w:val="00F36A42"/>
    <w:rPr>
      <w:rFonts w:ascii="Calibri" w:eastAsia="Times New Roman" w:hAnsi="Calibri" w:cs="Times New Roman"/>
      <w:b/>
      <w:szCs w:val="20"/>
      <w:lang w:val="x-none" w:eastAsia="x-none"/>
    </w:rPr>
  </w:style>
  <w:style w:type="character" w:customStyle="1" w:styleId="Hyperlink1">
    <w:name w:val="Hyperlink1"/>
    <w:rsid w:val="00F36A42"/>
    <w:rPr>
      <w:color w:val="0000FF"/>
      <w:sz w:val="20"/>
      <w:u w:val="single"/>
    </w:rPr>
  </w:style>
  <w:style w:type="character" w:customStyle="1" w:styleId="TagsChar1">
    <w:name w:val="Tags Char1"/>
    <w:rsid w:val="00F36A42"/>
    <w:rPr>
      <w:b/>
      <w:noProof w:val="0"/>
      <w:sz w:val="24"/>
      <w:lang w:val="en-US" w:eastAsia="en-US" w:bidi="ar-SA"/>
    </w:rPr>
  </w:style>
  <w:style w:type="paragraph" w:customStyle="1" w:styleId="Style3">
    <w:name w:val="Style3"/>
    <w:basedOn w:val="Normal"/>
    <w:link w:val="Style3Char"/>
    <w:qFormat/>
    <w:rsid w:val="00F36A42"/>
    <w:rPr>
      <w:rFonts w:ascii="Times New Roman" w:eastAsia="Times New Roman" w:hAnsi="Times New Roman" w:cs="Calibri"/>
      <w:sz w:val="24"/>
      <w:szCs w:val="20"/>
    </w:rPr>
  </w:style>
  <w:style w:type="character" w:customStyle="1" w:styleId="Style3Char">
    <w:name w:val="Style3 Char"/>
    <w:link w:val="Style3"/>
    <w:rsid w:val="00F36A42"/>
    <w:rPr>
      <w:rFonts w:ascii="Times New Roman" w:eastAsia="Times New Roman" w:hAnsi="Times New Roman" w:cs="Calibri"/>
      <w:szCs w:val="20"/>
    </w:rPr>
  </w:style>
  <w:style w:type="paragraph" w:customStyle="1" w:styleId="HotRoute">
    <w:name w:val="Hot Route"/>
    <w:basedOn w:val="Normal"/>
    <w:link w:val="HotRouteChar"/>
    <w:rsid w:val="00F36A42"/>
    <w:pPr>
      <w:ind w:left="144"/>
    </w:pPr>
    <w:rPr>
      <w:rFonts w:eastAsiaTheme="minorHAnsi" w:cs="Calibri"/>
      <w:szCs w:val="22"/>
    </w:rPr>
  </w:style>
  <w:style w:type="character" w:customStyle="1" w:styleId="HotRouteChar">
    <w:name w:val="Hot Route Char"/>
    <w:link w:val="HotRoute"/>
    <w:rsid w:val="00F36A42"/>
    <w:rPr>
      <w:rFonts w:ascii="Calibri" w:eastAsiaTheme="minorHAnsi" w:hAnsi="Calibri" w:cs="Calibri"/>
      <w:sz w:val="22"/>
      <w:szCs w:val="22"/>
    </w:rPr>
  </w:style>
  <w:style w:type="character" w:customStyle="1" w:styleId="A5">
    <w:name w:val="A5"/>
    <w:uiPriority w:val="99"/>
    <w:rsid w:val="00F36A42"/>
    <w:rPr>
      <w:rFonts w:ascii="Times New Roman" w:hAnsi="Times New Roman" w:cs="Times New Roman"/>
      <w:color w:val="000000"/>
      <w:sz w:val="13"/>
      <w:szCs w:val="13"/>
    </w:rPr>
  </w:style>
  <w:style w:type="paragraph" w:customStyle="1" w:styleId="Analytic">
    <w:name w:val="Analytic"/>
    <w:basedOn w:val="Heading3"/>
    <w:next w:val="Normal"/>
    <w:qFormat/>
    <w:rsid w:val="00F36A42"/>
    <w:pPr>
      <w:pageBreakBefore w:val="0"/>
      <w:jc w:val="left"/>
      <w:outlineLvl w:val="3"/>
    </w:pPr>
    <w:rPr>
      <w:rFonts w:ascii="Calibri" w:eastAsia="MS Gothic" w:hAnsi="Calibri" w:cs="Times New Roman"/>
      <w:sz w:val="26"/>
      <w:szCs w:val="22"/>
      <w:u w:val="none"/>
    </w:rPr>
  </w:style>
  <w:style w:type="character" w:customStyle="1" w:styleId="wikigeneratedlinkcontent">
    <w:name w:val="wikigeneratedlinkcontent"/>
    <w:basedOn w:val="DefaultParagraphFont"/>
    <w:rsid w:val="00F36A42"/>
  </w:style>
  <w:style w:type="character" w:customStyle="1" w:styleId="CardUnderlinedChar">
    <w:name w:val="Card Underlined Char"/>
    <w:rsid w:val="00E22C69"/>
    <w:rPr>
      <w:rFonts w:ascii="Arial Narrow" w:hAnsi="Arial Narrow"/>
      <w:sz w:val="22"/>
      <w:szCs w:val="24"/>
      <w:u w:val="single"/>
      <w:lang w:val="en-US" w:eastAsia="en-US" w:bidi="ar-SA"/>
    </w:rPr>
  </w:style>
  <w:style w:type="paragraph" w:customStyle="1" w:styleId="H2Hat">
    <w:name w:val="H2 Hat"/>
    <w:basedOn w:val="Normal"/>
    <w:next w:val="Normal"/>
    <w:autoRedefine/>
    <w:qFormat/>
    <w:rsid w:val="004A2510"/>
    <w:pPr>
      <w:keepNext/>
      <w:keepLines/>
      <w:pageBreakBefore/>
      <w:spacing w:before="480"/>
      <w:jc w:val="center"/>
      <w:outlineLvl w:val="1"/>
    </w:pPr>
    <w:rPr>
      <w:rFonts w:ascii="Times New Roman" w:eastAsiaTheme="minorHAnsi" w:hAnsi="Times New Roman" w:cs="Times New Roman"/>
      <w:b/>
      <w:sz w:val="44"/>
      <w:szCs w:val="22"/>
      <w:u w:val="doub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6A42"/>
    <w:rPr>
      <w:rFonts w:ascii="Calibri" w:hAnsi="Calibri"/>
      <w:sz w:val="22"/>
    </w:rPr>
  </w:style>
  <w:style w:type="paragraph" w:styleId="Heading1">
    <w:name w:val="heading 1"/>
    <w:aliases w:val="Pocket,HatTex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F36A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F1850"/>
    <w:rPr>
      <w:rFonts w:ascii="Calibri" w:hAnsi="Calibri" w:cs="Times New Roman"/>
      <w:b/>
      <w:i w:val="0"/>
      <w:iCs/>
      <w:sz w:val="22"/>
      <w:u w:val="single"/>
      <w:bdr w:val="single" w:sz="18" w:space="0" w:color="auto"/>
    </w:rPr>
  </w:style>
  <w:style w:type="character" w:customStyle="1" w:styleId="Heading1Char">
    <w:name w:val="Heading 1 Char"/>
    <w:aliases w:val="Pocket Char,HatTex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character" w:customStyle="1" w:styleId="Heading5Char">
    <w:name w:val="Heading 5 Char"/>
    <w:basedOn w:val="DefaultParagraphFont"/>
    <w:link w:val="Heading5"/>
    <w:uiPriority w:val="9"/>
    <w:rsid w:val="00F36A42"/>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F36A4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6A42"/>
  </w:style>
  <w:style w:type="character" w:styleId="Strong">
    <w:name w:val="Strong"/>
    <w:aliases w:val="8 pt font"/>
    <w:basedOn w:val="DefaultParagraphFont"/>
    <w:qFormat/>
    <w:rsid w:val="00F36A42"/>
    <w:rPr>
      <w:b/>
      <w:bCs/>
    </w:rPr>
  </w:style>
  <w:style w:type="paragraph" w:customStyle="1" w:styleId="card">
    <w:name w:val="card"/>
    <w:basedOn w:val="Normal"/>
    <w:next w:val="Normal"/>
    <w:link w:val="StyleBoldUnderline"/>
    <w:qFormat/>
    <w:rsid w:val="00F36A42"/>
    <w:pPr>
      <w:ind w:left="288" w:right="288"/>
    </w:pPr>
    <w:rPr>
      <w:rFonts w:asciiTheme="minorHAnsi" w:hAnsiTheme="minorHAnsi"/>
      <w:b/>
      <w:u w:val="single"/>
    </w:rPr>
  </w:style>
  <w:style w:type="paragraph" w:customStyle="1" w:styleId="cardtext">
    <w:name w:val="card text"/>
    <w:basedOn w:val="Normal"/>
    <w:link w:val="cardtextChar"/>
    <w:qFormat/>
    <w:rsid w:val="00F36A4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F36A42"/>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36A42"/>
    <w:rPr>
      <w:color w:val="800080" w:themeColor="followedHyperlink"/>
      <w:u w:val="single"/>
    </w:rPr>
  </w:style>
  <w:style w:type="character" w:styleId="CommentReference">
    <w:name w:val="annotation reference"/>
    <w:basedOn w:val="DefaultParagraphFont"/>
    <w:uiPriority w:val="99"/>
    <w:semiHidden/>
    <w:unhideWhenUsed/>
    <w:rsid w:val="00F36A42"/>
    <w:rPr>
      <w:sz w:val="18"/>
      <w:szCs w:val="18"/>
    </w:rPr>
  </w:style>
  <w:style w:type="paragraph" w:styleId="CommentText">
    <w:name w:val="annotation text"/>
    <w:basedOn w:val="Normal"/>
    <w:link w:val="CommentTextChar"/>
    <w:uiPriority w:val="99"/>
    <w:semiHidden/>
    <w:unhideWhenUsed/>
    <w:rsid w:val="00F36A42"/>
    <w:rPr>
      <w:sz w:val="24"/>
    </w:rPr>
  </w:style>
  <w:style w:type="character" w:customStyle="1" w:styleId="CommentTextChar">
    <w:name w:val="Comment Text Char"/>
    <w:basedOn w:val="DefaultParagraphFont"/>
    <w:link w:val="CommentText"/>
    <w:uiPriority w:val="99"/>
    <w:semiHidden/>
    <w:rsid w:val="00F36A42"/>
    <w:rPr>
      <w:rFonts w:ascii="Calibri" w:hAnsi="Calibri"/>
    </w:rPr>
  </w:style>
  <w:style w:type="paragraph" w:styleId="CommentSubject">
    <w:name w:val="annotation subject"/>
    <w:basedOn w:val="CommentText"/>
    <w:next w:val="CommentText"/>
    <w:link w:val="CommentSubjectChar"/>
    <w:uiPriority w:val="99"/>
    <w:semiHidden/>
    <w:unhideWhenUsed/>
    <w:rsid w:val="00F36A42"/>
    <w:rPr>
      <w:b/>
      <w:bCs/>
      <w:sz w:val="20"/>
      <w:szCs w:val="20"/>
    </w:rPr>
  </w:style>
  <w:style w:type="character" w:customStyle="1" w:styleId="CommentSubjectChar">
    <w:name w:val="Comment Subject Char"/>
    <w:basedOn w:val="CommentTextChar"/>
    <w:link w:val="CommentSubject"/>
    <w:uiPriority w:val="99"/>
    <w:semiHidden/>
    <w:rsid w:val="00F36A42"/>
    <w:rPr>
      <w:rFonts w:ascii="Calibri" w:hAnsi="Calibri"/>
      <w:b/>
      <w:bCs/>
      <w:sz w:val="20"/>
      <w:szCs w:val="20"/>
    </w:rPr>
  </w:style>
  <w:style w:type="paragraph" w:styleId="Revision">
    <w:name w:val="Revision"/>
    <w:hidden/>
    <w:uiPriority w:val="99"/>
    <w:semiHidden/>
    <w:rsid w:val="00F36A42"/>
    <w:rPr>
      <w:rFonts w:ascii="Calibri" w:hAnsi="Calibri"/>
      <w:sz w:val="22"/>
    </w:rPr>
  </w:style>
  <w:style w:type="paragraph" w:styleId="BalloonText">
    <w:name w:val="Balloon Text"/>
    <w:basedOn w:val="Normal"/>
    <w:link w:val="BalloonTextChar"/>
    <w:uiPriority w:val="99"/>
    <w:semiHidden/>
    <w:unhideWhenUsed/>
    <w:rsid w:val="00F36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A42"/>
    <w:rPr>
      <w:rFonts w:ascii="Lucida Grande" w:hAnsi="Lucida Grande" w:cs="Lucida Grande"/>
      <w:sz w:val="18"/>
      <w:szCs w:val="18"/>
    </w:rPr>
  </w:style>
  <w:style w:type="character" w:styleId="HTMLCite">
    <w:name w:val="HTML Cite"/>
    <w:basedOn w:val="DefaultParagraphFont"/>
    <w:uiPriority w:val="99"/>
    <w:unhideWhenUsed/>
    <w:rsid w:val="00F36A42"/>
    <w:rPr>
      <w:i/>
      <w:iCs/>
    </w:rPr>
  </w:style>
  <w:style w:type="character" w:customStyle="1" w:styleId="aqj">
    <w:name w:val="aqj"/>
    <w:basedOn w:val="DefaultParagraphFont"/>
    <w:rsid w:val="00F36A42"/>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6A42"/>
    <w:rPr>
      <w:rFonts w:asciiTheme="majorHAnsi" w:eastAsiaTheme="majorEastAsia" w:hAnsiTheme="majorHAnsi" w:cstheme="majorBidi"/>
      <w:b w:val="0"/>
      <w:sz w:val="26"/>
      <w:u w:val="none"/>
    </w:rPr>
  </w:style>
  <w:style w:type="paragraph" w:customStyle="1" w:styleId="TagText">
    <w:name w:val="TagText"/>
    <w:basedOn w:val="Normal"/>
    <w:qFormat/>
    <w:rsid w:val="00F36A42"/>
    <w:pPr>
      <w:spacing w:before="200"/>
    </w:pPr>
    <w:rPr>
      <w:rFonts w:ascii="Arial" w:hAnsi="Arial"/>
      <w:b/>
      <w:sz w:val="24"/>
    </w:rPr>
  </w:style>
  <w:style w:type="paragraph" w:customStyle="1" w:styleId="citenon-bold">
    <w:name w:val="cite non-bold"/>
    <w:basedOn w:val="Normal"/>
    <w:link w:val="citenon-boldChar"/>
    <w:rsid w:val="00F36A42"/>
    <w:rPr>
      <w:rFonts w:ascii="Georgia" w:eastAsia="Times New Roman" w:hAnsi="Georgia" w:cs="Times New Roman"/>
      <w:sz w:val="16"/>
      <w:szCs w:val="20"/>
    </w:rPr>
  </w:style>
  <w:style w:type="character" w:customStyle="1" w:styleId="citenon-boldChar">
    <w:name w:val="cite non-bold Char"/>
    <w:link w:val="citenon-bold"/>
    <w:locked/>
    <w:rsid w:val="00F36A42"/>
    <w:rPr>
      <w:rFonts w:ascii="Georgia" w:eastAsia="Times New Roman" w:hAnsi="Georgia" w:cs="Times New Roman"/>
      <w:sz w:val="16"/>
      <w:szCs w:val="20"/>
    </w:rPr>
  </w:style>
  <w:style w:type="character" w:customStyle="1" w:styleId="Author-Date">
    <w:name w:val="Author-Date"/>
    <w:qFormat/>
    <w:rsid w:val="00F36A42"/>
    <w:rPr>
      <w:b/>
      <w:bCs w:val="0"/>
      <w:sz w:val="24"/>
    </w:rPr>
  </w:style>
  <w:style w:type="paragraph" w:customStyle="1" w:styleId="Nothing">
    <w:name w:val="Nothing"/>
    <w:link w:val="NothingChar"/>
    <w:qFormat/>
    <w:rsid w:val="00F36A42"/>
    <w:pPr>
      <w:jc w:val="both"/>
    </w:pPr>
    <w:rPr>
      <w:rFonts w:ascii="Times New Roman" w:eastAsia="Times New Roman" w:hAnsi="Times New Roman" w:cs="Times New Roman"/>
      <w:sz w:val="20"/>
    </w:rPr>
  </w:style>
  <w:style w:type="character" w:customStyle="1" w:styleId="NothingChar">
    <w:name w:val="Nothing Char"/>
    <w:link w:val="Nothing"/>
    <w:rsid w:val="00F36A42"/>
    <w:rPr>
      <w:rFonts w:ascii="Times New Roman" w:eastAsia="Times New Roman" w:hAnsi="Times New Roman" w:cs="Times New Roman"/>
      <w:sz w:val="20"/>
    </w:rPr>
  </w:style>
  <w:style w:type="paragraph" w:styleId="Title">
    <w:name w:val="Title"/>
    <w:aliases w:val="Bold Underlined,UNDERLINE,Cites and Cards"/>
    <w:basedOn w:val="Normal"/>
    <w:next w:val="Normal"/>
    <w:link w:val="TitleChar1"/>
    <w:uiPriority w:val="1"/>
    <w:qFormat/>
    <w:rsid w:val="00F36A42"/>
    <w:pPr>
      <w:ind w:left="720"/>
      <w:outlineLvl w:val="0"/>
    </w:pPr>
    <w:rPr>
      <w:rFonts w:asciiTheme="minorHAnsi" w:eastAsiaTheme="minorHAnsi" w:hAnsiTheme="minorHAnsi"/>
      <w:b/>
      <w:szCs w:val="22"/>
      <w:u w:val="single"/>
    </w:rPr>
  </w:style>
  <w:style w:type="character" w:customStyle="1" w:styleId="TitleChar1">
    <w:name w:val="Title Char1"/>
    <w:aliases w:val="Bold Underlined Char,UNDERLINE Char1,Cites and Cards Char"/>
    <w:basedOn w:val="DefaultParagraphFont"/>
    <w:link w:val="Title"/>
    <w:uiPriority w:val="1"/>
    <w:rsid w:val="00F36A42"/>
    <w:rPr>
      <w:rFonts w:eastAsiaTheme="minorHAnsi"/>
      <w:b/>
      <w:sz w:val="22"/>
      <w:szCs w:val="22"/>
      <w:u w:val="single"/>
    </w:rPr>
  </w:style>
  <w:style w:type="character" w:customStyle="1" w:styleId="CardsChar">
    <w:name w:val="Cards Char"/>
    <w:link w:val="Cards"/>
    <w:locked/>
    <w:rsid w:val="00F36A42"/>
    <w:rPr>
      <w:sz w:val="16"/>
    </w:rPr>
  </w:style>
  <w:style w:type="paragraph" w:customStyle="1" w:styleId="Cards">
    <w:name w:val="Cards"/>
    <w:next w:val="Nothing"/>
    <w:link w:val="CardsChar"/>
    <w:qFormat/>
    <w:rsid w:val="00F36A42"/>
    <w:pPr>
      <w:widowControl w:val="0"/>
      <w:ind w:left="432" w:right="432"/>
    </w:pPr>
    <w:rPr>
      <w:sz w:val="16"/>
    </w:rPr>
  </w:style>
  <w:style w:type="paragraph" w:customStyle="1" w:styleId="UnderlinedText">
    <w:name w:val="Underlined Text"/>
    <w:basedOn w:val="Normal"/>
    <w:link w:val="UnderlinedTextChar"/>
    <w:autoRedefine/>
    <w:rsid w:val="00F36A42"/>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F36A42"/>
    <w:rPr>
      <w:sz w:val="12"/>
    </w:rPr>
  </w:style>
  <w:style w:type="paragraph" w:customStyle="1" w:styleId="UnunderlinedText">
    <w:name w:val="Ununderlined Text"/>
    <w:basedOn w:val="Normal"/>
    <w:link w:val="UnunderlinedTextChar"/>
    <w:autoRedefine/>
    <w:rsid w:val="00F36A42"/>
    <w:rPr>
      <w:rFonts w:asciiTheme="minorHAnsi" w:hAnsiTheme="minorHAnsi"/>
      <w:sz w:val="12"/>
    </w:rPr>
  </w:style>
  <w:style w:type="character" w:customStyle="1" w:styleId="UnderlineBold">
    <w:name w:val="Underline + Bold"/>
    <w:uiPriority w:val="1"/>
    <w:qFormat/>
    <w:rsid w:val="00F36A42"/>
    <w:rPr>
      <w:b/>
      <w:bCs w:val="0"/>
      <w:sz w:val="20"/>
      <w:u w:val="single"/>
    </w:rPr>
  </w:style>
  <w:style w:type="character" w:customStyle="1" w:styleId="underLight">
    <w:name w:val="underLight"/>
    <w:uiPriority w:val="1"/>
    <w:qFormat/>
    <w:rsid w:val="00F36A42"/>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F36A42"/>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Intense Emphasis11111,Bo"/>
    <w:basedOn w:val="DefaultParagraphFont"/>
    <w:uiPriority w:val="1"/>
    <w:qFormat/>
    <w:rsid w:val="00F36A42"/>
    <w:rPr>
      <w:b/>
      <w:bCs/>
      <w:sz w:val="22"/>
      <w:u w:val="single"/>
    </w:rPr>
  </w:style>
  <w:style w:type="paragraph" w:customStyle="1" w:styleId="CiteReal">
    <w:name w:val="Cite Real"/>
    <w:basedOn w:val="Normal"/>
    <w:next w:val="Normal"/>
    <w:qFormat/>
    <w:rsid w:val="00F36A42"/>
    <w:rPr>
      <w:rFonts w:ascii="Arial" w:hAnsi="Arial"/>
      <w:b/>
      <w:sz w:val="24"/>
      <w:u w:val="single"/>
    </w:rPr>
  </w:style>
  <w:style w:type="paragraph" w:customStyle="1" w:styleId="Analytics">
    <w:name w:val="Analytics"/>
    <w:basedOn w:val="Normal"/>
    <w:qFormat/>
    <w:rsid w:val="00F36A42"/>
    <w:rPr>
      <w:rFonts w:ascii="Arial" w:hAnsi="Arial"/>
      <w:b/>
      <w:sz w:val="24"/>
    </w:rPr>
  </w:style>
  <w:style w:type="paragraph" w:customStyle="1" w:styleId="Irrelevant6font">
    <w:name w:val="Irrelevant (6 font)"/>
    <w:basedOn w:val="Normal"/>
    <w:link w:val="Irrelevant6fontChar"/>
    <w:rsid w:val="00F36A42"/>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F36A42"/>
    <w:rPr>
      <w:rFonts w:ascii="Calibri" w:eastAsia="Times New Roman" w:hAnsi="Calibri" w:cs="Courier New"/>
      <w:sz w:val="12"/>
      <w:szCs w:val="12"/>
    </w:rPr>
  </w:style>
  <w:style w:type="paragraph" w:customStyle="1" w:styleId="Tag2">
    <w:name w:val="Tag2"/>
    <w:basedOn w:val="Normal"/>
    <w:qFormat/>
    <w:rsid w:val="00F36A42"/>
    <w:rPr>
      <w:rFonts w:ascii="Arial" w:hAnsi="Arial"/>
      <w:b/>
      <w:sz w:val="20"/>
    </w:rPr>
  </w:style>
  <w:style w:type="character" w:customStyle="1" w:styleId="underline">
    <w:name w:val="underline"/>
    <w:link w:val="textbold"/>
    <w:qFormat/>
    <w:rsid w:val="00F36A42"/>
    <w:rPr>
      <w:b/>
      <w:u w:val="single"/>
    </w:rPr>
  </w:style>
  <w:style w:type="paragraph" w:customStyle="1" w:styleId="textbold">
    <w:name w:val="text bold"/>
    <w:basedOn w:val="Normal"/>
    <w:link w:val="underline"/>
    <w:qFormat/>
    <w:rsid w:val="00F36A42"/>
    <w:pPr>
      <w:ind w:left="720"/>
      <w:jc w:val="both"/>
    </w:pPr>
    <w:rPr>
      <w:rFonts w:asciiTheme="minorHAnsi" w:hAnsiTheme="minorHAnsi"/>
      <w:b/>
      <w:sz w:val="24"/>
      <w:u w:val="single"/>
    </w:rPr>
  </w:style>
  <w:style w:type="paragraph" w:customStyle="1" w:styleId="Cite2">
    <w:name w:val="Cite 2"/>
    <w:basedOn w:val="Normal"/>
    <w:qFormat/>
    <w:rsid w:val="00F36A42"/>
    <w:rPr>
      <w:rFonts w:ascii="Arial" w:eastAsiaTheme="minorHAnsi" w:hAnsi="Arial" w:cs="Arial"/>
      <w:b/>
      <w:sz w:val="24"/>
      <w:szCs w:val="22"/>
      <w:u w:val="single"/>
    </w:rPr>
  </w:style>
  <w:style w:type="character" w:customStyle="1" w:styleId="CiteChar">
    <w:name w:val="Cite Char"/>
    <w:aliases w:val="cite_tag Char, Char Char Char Char1 Char,Char Char Char Char1 Char Char,Char Char Char Char1 Char Char1,Char Char Char Char1 Char"/>
    <w:qFormat/>
    <w:rsid w:val="00F36A42"/>
    <w:rPr>
      <w:rFonts w:ascii="Arial" w:hAnsi="Arial"/>
      <w:b/>
      <w:sz w:val="24"/>
      <w:szCs w:val="22"/>
      <w:u w:val="single"/>
    </w:rPr>
  </w:style>
  <w:style w:type="paragraph" w:customStyle="1" w:styleId="Cites">
    <w:name w:val="Cites"/>
    <w:rsid w:val="00F36A42"/>
    <w:rPr>
      <w:rFonts w:ascii="Times New Roman" w:eastAsia="Times New Roman" w:hAnsi="Times New Roman" w:cs="Times New Roman"/>
      <w:noProof/>
      <w:sz w:val="20"/>
      <w:szCs w:val="20"/>
    </w:rPr>
  </w:style>
  <w:style w:type="character" w:customStyle="1" w:styleId="cardChar">
    <w:name w:val="card Char"/>
    <w:rsid w:val="00F36A42"/>
    <w:rPr>
      <w:rFonts w:eastAsia="Times New Roman"/>
      <w:lang w:eastAsia="en-US"/>
    </w:rPr>
  </w:style>
  <w:style w:type="paragraph" w:customStyle="1" w:styleId="Tagtemplate">
    <w:name w:val="Tagtemplate"/>
    <w:basedOn w:val="Normal"/>
    <w:link w:val="TagtemplateChar"/>
    <w:autoRedefine/>
    <w:qFormat/>
    <w:rsid w:val="00F36A42"/>
    <w:pPr>
      <w:keepNext/>
      <w:keepLines/>
    </w:pPr>
    <w:rPr>
      <w:rFonts w:ascii="Arial" w:eastAsia="Calibri" w:hAnsi="Arial" w:cs="Times New Roman"/>
      <w:b/>
    </w:rPr>
  </w:style>
  <w:style w:type="character" w:customStyle="1" w:styleId="TagtemplateChar">
    <w:name w:val="Tagtemplate Char"/>
    <w:link w:val="Tagtemplate"/>
    <w:rsid w:val="00F36A42"/>
    <w:rPr>
      <w:rFonts w:ascii="Arial" w:eastAsia="Calibri" w:hAnsi="Arial" w:cs="Times New Roman"/>
      <w:b/>
      <w:sz w:val="22"/>
    </w:rPr>
  </w:style>
  <w:style w:type="character" w:customStyle="1" w:styleId="commentstext">
    <w:name w:val="comments_text"/>
    <w:rsid w:val="00F36A42"/>
  </w:style>
  <w:style w:type="paragraph" w:customStyle="1" w:styleId="UnderlinedCardText">
    <w:name w:val="Underlined Card Text"/>
    <w:basedOn w:val="Normal"/>
    <w:link w:val="UnderlinedCardTextChar"/>
    <w:qFormat/>
    <w:rsid w:val="00F36A42"/>
    <w:pPr>
      <w:spacing w:after="200"/>
      <w:contextualSpacing/>
    </w:pPr>
    <w:rPr>
      <w:rFonts w:eastAsia="Calibri" w:cs="Times New Roman"/>
      <w:u w:val="single"/>
    </w:rPr>
  </w:style>
  <w:style w:type="character" w:customStyle="1" w:styleId="UnderlinedCardTextChar">
    <w:name w:val="Underlined Card Text Char"/>
    <w:link w:val="UnderlinedCardText"/>
    <w:rsid w:val="00F36A42"/>
    <w:rPr>
      <w:rFonts w:ascii="Calibri" w:eastAsia="Calibri" w:hAnsi="Calibri" w:cs="Times New Roman"/>
      <w:sz w:val="22"/>
      <w:u w:val="single"/>
    </w:rPr>
  </w:style>
  <w:style w:type="character" w:customStyle="1" w:styleId="AuthorYear">
    <w:name w:val="AuthorYear"/>
    <w:uiPriority w:val="1"/>
    <w:qFormat/>
    <w:rsid w:val="00F36A42"/>
    <w:rPr>
      <w:rFonts w:ascii="Georgia" w:hAnsi="Georgia"/>
      <w:b/>
      <w:sz w:val="24"/>
    </w:rPr>
  </w:style>
  <w:style w:type="character" w:customStyle="1" w:styleId="StyleTimesNewRoman12ptBold">
    <w:name w:val="Style Times New Roman 12 pt Bold"/>
    <w:rsid w:val="00F36A42"/>
    <w:rPr>
      <w:rFonts w:ascii="Times New Roman" w:hAnsi="Times New Roman"/>
      <w:b/>
      <w:bCs/>
      <w:sz w:val="24"/>
    </w:rPr>
  </w:style>
  <w:style w:type="character" w:customStyle="1" w:styleId="searchtermbold">
    <w:name w:val="searchtermbold"/>
    <w:rsid w:val="00F36A42"/>
  </w:style>
  <w:style w:type="character" w:customStyle="1" w:styleId="pubdate">
    <w:name w:val="pubdate"/>
    <w:rsid w:val="00F36A42"/>
  </w:style>
  <w:style w:type="character" w:customStyle="1" w:styleId="CardTextChar0">
    <w:name w:val="Card Text Char"/>
    <w:rsid w:val="00F36A42"/>
    <w:rPr>
      <w:rFonts w:ascii="Arial Narrow" w:eastAsia="Calibri" w:hAnsi="Arial Narrow"/>
      <w:sz w:val="16"/>
      <w:szCs w:val="22"/>
      <w:lang w:eastAsia="en-US"/>
    </w:rPr>
  </w:style>
  <w:style w:type="paragraph" w:customStyle="1" w:styleId="NormalText">
    <w:name w:val="Normal Text"/>
    <w:basedOn w:val="Normal"/>
    <w:link w:val="NormalTextChar"/>
    <w:autoRedefine/>
    <w:rsid w:val="00F36A42"/>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F36A42"/>
    <w:rPr>
      <w:rFonts w:ascii="Times New Roman" w:eastAsia="Times New Roman" w:hAnsi="Times New Roman" w:cs="Times New Roman"/>
      <w:sz w:val="16"/>
      <w:szCs w:val="2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36A42"/>
    <w:rPr>
      <w:rFonts w:ascii="Times" w:hAnsi="Times" w:cs="Times New Roman"/>
      <w:sz w:val="20"/>
      <w:szCs w:val="20"/>
    </w:rPr>
  </w:style>
  <w:style w:type="character" w:customStyle="1" w:styleId="UnderlinedChar1">
    <w:name w:val="Underlined Char1"/>
    <w:basedOn w:val="DefaultParagraphFont"/>
    <w:rsid w:val="00F36A42"/>
    <w:rPr>
      <w:rFonts w:asciiTheme="majorHAnsi" w:eastAsia="Times New Roman" w:hAnsiTheme="majorHAnsi" w:cs="Times New Roman"/>
      <w:szCs w:val="20"/>
      <w:u w:val="thick"/>
    </w:rPr>
  </w:style>
  <w:style w:type="paragraph" w:styleId="Subtitle">
    <w:name w:val="Subtitle"/>
    <w:aliases w:val="Underlined card text"/>
    <w:basedOn w:val="Normal"/>
    <w:next w:val="Normal"/>
    <w:link w:val="SubtitleChar"/>
    <w:uiPriority w:val="11"/>
    <w:qFormat/>
    <w:rsid w:val="00F36A4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36A42"/>
    <w:rPr>
      <w:rFonts w:ascii="Times New Roman" w:eastAsia="Times New Roman" w:hAnsi="Times New Roman" w:cs="Times New Roman"/>
      <w:iCs/>
      <w:color w:val="000000"/>
      <w:spacing w:val="15"/>
      <w:sz w:val="16"/>
      <w:u w:val="single"/>
    </w:rPr>
  </w:style>
  <w:style w:type="paragraph" w:customStyle="1" w:styleId="evidencetext">
    <w:name w:val="evidence text"/>
    <w:basedOn w:val="Normal"/>
    <w:link w:val="evidencetextChar1"/>
    <w:qFormat/>
    <w:rsid w:val="00F36A42"/>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F36A42"/>
    <w:rPr>
      <w:rFonts w:ascii="Arial" w:eastAsia="Times New Roman" w:hAnsi="Arial" w:cs="Times New Roman"/>
      <w:color w:val="000000"/>
      <w:sz w:val="16"/>
    </w:rPr>
  </w:style>
  <w:style w:type="character" w:customStyle="1" w:styleId="highlight2">
    <w:name w:val="highlight2"/>
    <w:rsid w:val="00F36A42"/>
    <w:rPr>
      <w:rFonts w:ascii="Arial" w:hAnsi="Arial"/>
      <w:b/>
      <w:sz w:val="19"/>
      <w:u w:val="thick"/>
      <w:bdr w:val="none" w:sz="0" w:space="0" w:color="auto"/>
      <w:shd w:val="clear" w:color="auto" w:fill="auto"/>
    </w:rPr>
  </w:style>
  <w:style w:type="paragraph" w:customStyle="1" w:styleId="H4Tag">
    <w:name w:val="H4 Tag"/>
    <w:basedOn w:val="Normal"/>
    <w:next w:val="Normal"/>
    <w:qFormat/>
    <w:rsid w:val="00F36A42"/>
    <w:pPr>
      <w:keepNext/>
      <w:keepLines/>
      <w:spacing w:before="200"/>
      <w:outlineLvl w:val="3"/>
    </w:pPr>
    <w:rPr>
      <w:rFonts w:ascii="Times New Roman" w:eastAsiaTheme="majorEastAsia" w:hAnsi="Times New Roman" w:cstheme="majorBidi"/>
      <w:b/>
      <w:bCs/>
      <w:sz w:val="26"/>
      <w:szCs w:val="20"/>
    </w:rPr>
  </w:style>
  <w:style w:type="character" w:customStyle="1" w:styleId="DebateUnderline">
    <w:name w:val="Debate Underline"/>
    <w:qFormat/>
    <w:rsid w:val="00F36A42"/>
    <w:rPr>
      <w:rFonts w:ascii="Times New Roman" w:hAnsi="Times New Roman"/>
      <w:sz w:val="20"/>
      <w:u w:val="thick"/>
    </w:rPr>
  </w:style>
  <w:style w:type="paragraph" w:customStyle="1" w:styleId="H3Header">
    <w:name w:val="H3 Header"/>
    <w:basedOn w:val="Normal"/>
    <w:next w:val="Normal"/>
    <w:qFormat/>
    <w:rsid w:val="00F36A42"/>
    <w:pPr>
      <w:keepNext/>
      <w:keepLines/>
      <w:pageBreakBefore/>
      <w:spacing w:before="200"/>
      <w:jc w:val="center"/>
      <w:outlineLvl w:val="2"/>
    </w:pPr>
    <w:rPr>
      <w:rFonts w:ascii="Times New Roman" w:hAnsi="Times New Roman"/>
      <w:b/>
      <w:sz w:val="32"/>
      <w:u w:val="single"/>
    </w:rPr>
  </w:style>
  <w:style w:type="character" w:customStyle="1" w:styleId="wikiexternallink">
    <w:name w:val="wikiexternallink"/>
    <w:basedOn w:val="DefaultParagraphFont"/>
    <w:rsid w:val="00F36A42"/>
  </w:style>
  <w:style w:type="character" w:customStyle="1" w:styleId="AuthorChar">
    <w:name w:val="Author Char"/>
    <w:rsid w:val="00F36A42"/>
    <w:rPr>
      <w:b/>
      <w:noProof w:val="0"/>
      <w:sz w:val="22"/>
      <w:lang w:val="en-US" w:eastAsia="en-US" w:bidi="ar-SA"/>
    </w:rPr>
  </w:style>
  <w:style w:type="paragraph" w:customStyle="1" w:styleId="Style2">
    <w:name w:val="Style 2"/>
    <w:basedOn w:val="Normal"/>
    <w:link w:val="Style2Char"/>
    <w:qFormat/>
    <w:rsid w:val="00F36A42"/>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F36A42"/>
    <w:rPr>
      <w:rFonts w:ascii="Georgia" w:eastAsia="Times New Roman" w:hAnsi="Georgia" w:cs="Times New Roman"/>
      <w:sz w:val="20"/>
      <w:szCs w:val="20"/>
      <w:u w:val="single"/>
      <w:lang w:val="x-none" w:eastAsia="x-none"/>
    </w:rPr>
  </w:style>
  <w:style w:type="paragraph" w:customStyle="1" w:styleId="underlined">
    <w:name w:val="underlined"/>
    <w:next w:val="Normal"/>
    <w:link w:val="underlinedChar"/>
    <w:autoRedefine/>
    <w:rsid w:val="00F36A42"/>
    <w:pPr>
      <w:contextualSpacing/>
    </w:pPr>
    <w:rPr>
      <w:rFonts w:ascii="Times New Roman" w:eastAsia="Malgun Gothic" w:hAnsi="Times New Roman" w:cs="Times New Roman"/>
      <w:u w:val="single"/>
    </w:rPr>
  </w:style>
  <w:style w:type="character" w:customStyle="1" w:styleId="underlinedChar">
    <w:name w:val="underlined Char"/>
    <w:link w:val="underlined"/>
    <w:rsid w:val="00F36A42"/>
    <w:rPr>
      <w:rFonts w:ascii="Times New Roman" w:eastAsia="Malgun Gothic" w:hAnsi="Times New Roman" w:cs="Times New Roman"/>
      <w:u w:val="single"/>
    </w:rPr>
  </w:style>
  <w:style w:type="character" w:customStyle="1" w:styleId="hit">
    <w:name w:val="hit"/>
    <w:rsid w:val="00F36A42"/>
  </w:style>
  <w:style w:type="character" w:customStyle="1" w:styleId="verdana">
    <w:name w:val="verdana"/>
    <w:rsid w:val="00F36A42"/>
  </w:style>
  <w:style w:type="paragraph" w:customStyle="1" w:styleId="tag">
    <w:name w:val="tag"/>
    <w:aliases w:val="No Spacing111,No Spacing1111,No Spacing3,No Spacing111111,Medium Grid 21,No Spacing1,No Spacing112,No Spacing1121,CD - Cite,Dont use"/>
    <w:basedOn w:val="Normal"/>
    <w:next w:val="Normal"/>
    <w:qFormat/>
    <w:rsid w:val="00F36A42"/>
    <w:rPr>
      <w:rFonts w:ascii="Georgia" w:eastAsia="Times New Roman" w:hAnsi="Georgia" w:cs="Times New Roman"/>
      <w:b/>
      <w:sz w:val="24"/>
      <w:szCs w:val="20"/>
      <w:lang w:eastAsia="zh-TW" w:bidi="en-US"/>
    </w:rPr>
  </w:style>
  <w:style w:type="character" w:customStyle="1" w:styleId="apple-style-span">
    <w:name w:val="apple-style-span"/>
    <w:rsid w:val="00F36A42"/>
  </w:style>
  <w:style w:type="paragraph" w:styleId="BodyText">
    <w:name w:val="Body Text"/>
    <w:basedOn w:val="Normal"/>
    <w:link w:val="BodyTextChar"/>
    <w:rsid w:val="00F36A42"/>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F36A42"/>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F36A42"/>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qFormat/>
    <w:rsid w:val="00F36A42"/>
    <w:rPr>
      <w:b/>
      <w:bCs w:val="0"/>
      <w:u w:val="single"/>
      <w:bdr w:val="single" w:sz="4" w:space="0" w:color="auto" w:frame="1"/>
    </w:rPr>
  </w:style>
  <w:style w:type="character" w:customStyle="1" w:styleId="Debate-CardTagandCite-F6Char">
    <w:name w:val="Debate- Card Tag and Cite- F6 Char"/>
    <w:link w:val="Debate-CardTagandCite-F6"/>
    <w:locked/>
    <w:rsid w:val="00F36A42"/>
    <w:rPr>
      <w:rFonts w:ascii="Georgia" w:hAnsi="Georgia"/>
      <w:b/>
    </w:rPr>
  </w:style>
  <w:style w:type="paragraph" w:customStyle="1" w:styleId="Debate-CardTagandCite-F6">
    <w:name w:val="Debate- Card Tag and Cite- F6"/>
    <w:basedOn w:val="Normal"/>
    <w:link w:val="Debate-CardTagandCite-F6Char"/>
    <w:qFormat/>
    <w:rsid w:val="00F36A42"/>
    <w:pPr>
      <w:contextualSpacing/>
    </w:pPr>
    <w:rPr>
      <w:rFonts w:ascii="Georgia" w:hAnsi="Georgia"/>
      <w:b/>
      <w:sz w:val="24"/>
    </w:rPr>
  </w:style>
  <w:style w:type="character" w:customStyle="1" w:styleId="FootnoteTextChar">
    <w:name w:val="Footnote Text Char"/>
    <w:basedOn w:val="DefaultParagraphFont"/>
    <w:link w:val="FootnoteText"/>
    <w:semiHidden/>
    <w:rsid w:val="00F36A42"/>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F36A42"/>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F36A42"/>
    <w:rPr>
      <w:rFonts w:ascii="Calibri" w:hAnsi="Calibri"/>
    </w:rPr>
  </w:style>
  <w:style w:type="character" w:customStyle="1" w:styleId="Emphasis2">
    <w:name w:val="Emphasis2"/>
    <w:rsid w:val="00F36A42"/>
    <w:rPr>
      <w:rFonts w:ascii="Franklin Gothic Heavy" w:hAnsi="Franklin Gothic Heavy" w:hint="default"/>
      <w:iCs/>
      <w:u w:val="single"/>
    </w:rPr>
  </w:style>
  <w:style w:type="character" w:customStyle="1" w:styleId="BoldUnderlineChar1">
    <w:name w:val="BoldUnderline Char1"/>
    <w:link w:val="BoldUnderline"/>
    <w:locked/>
    <w:rsid w:val="00F36A42"/>
    <w:rPr>
      <w:rFonts w:ascii="Times New Roman" w:eastAsia="Times New Roman" w:hAnsi="Times New Roman"/>
      <w:b/>
      <w:u w:val="single"/>
    </w:rPr>
  </w:style>
  <w:style w:type="paragraph" w:customStyle="1" w:styleId="BoldUnderline">
    <w:name w:val="BoldUnderline"/>
    <w:link w:val="BoldUnderlineChar1"/>
    <w:rsid w:val="00F36A42"/>
    <w:rPr>
      <w:rFonts w:ascii="Times New Roman" w:eastAsia="Times New Roman" w:hAnsi="Times New Roman"/>
      <w:b/>
      <w:u w:val="single"/>
    </w:rPr>
  </w:style>
  <w:style w:type="character" w:customStyle="1" w:styleId="Style11ptUnderline">
    <w:name w:val="Style 11 pt Underline"/>
    <w:rsid w:val="00F36A42"/>
    <w:rPr>
      <w:sz w:val="20"/>
      <w:u w:val="single"/>
    </w:rPr>
  </w:style>
  <w:style w:type="character" w:customStyle="1" w:styleId="reduce2">
    <w:name w:val="reduce2"/>
    <w:rsid w:val="00F36A42"/>
    <w:rPr>
      <w:rFonts w:ascii="Arial" w:hAnsi="Arial" w:cs="Arial"/>
      <w:color w:val="000000"/>
      <w:sz w:val="12"/>
      <w:szCs w:val="22"/>
    </w:rPr>
  </w:style>
  <w:style w:type="paragraph" w:customStyle="1" w:styleId="Style1">
    <w:name w:val="Style1"/>
    <w:basedOn w:val="Normal"/>
    <w:link w:val="Style1Char"/>
    <w:qFormat/>
    <w:rsid w:val="00F36A4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36A42"/>
    <w:rPr>
      <w:rFonts w:ascii="Times New Roman" w:eastAsia="SimSun" w:hAnsi="Times New Roman" w:cs="Calibri"/>
      <w:u w:val="single"/>
      <w:lang w:eastAsia="zh-CN"/>
    </w:rPr>
  </w:style>
  <w:style w:type="character" w:customStyle="1" w:styleId="slug-pub-date">
    <w:name w:val="slug-pub-date"/>
    <w:basedOn w:val="DefaultParagraphFont"/>
    <w:rsid w:val="00F36A42"/>
  </w:style>
  <w:style w:type="character" w:customStyle="1" w:styleId="slug-vol">
    <w:name w:val="slug-vol"/>
    <w:basedOn w:val="DefaultParagraphFont"/>
    <w:rsid w:val="00F36A42"/>
  </w:style>
  <w:style w:type="character" w:customStyle="1" w:styleId="slug-issue">
    <w:name w:val="slug-issue"/>
    <w:basedOn w:val="DefaultParagraphFont"/>
    <w:rsid w:val="00F36A42"/>
  </w:style>
  <w:style w:type="character" w:customStyle="1" w:styleId="slug-pages">
    <w:name w:val="slug-pages"/>
    <w:basedOn w:val="DefaultParagraphFont"/>
    <w:rsid w:val="00F36A42"/>
  </w:style>
  <w:style w:type="paragraph" w:customStyle="1" w:styleId="Citingtext">
    <w:name w:val="Citing text"/>
    <w:basedOn w:val="Normal"/>
    <w:next w:val="Normal"/>
    <w:autoRedefine/>
    <w:qFormat/>
    <w:rsid w:val="00F36A42"/>
    <w:rPr>
      <w:rFonts w:ascii="Arial" w:eastAsia="Calibri" w:hAnsi="Arial" w:cs="Times New Roman"/>
      <w:sz w:val="16"/>
      <w:szCs w:val="16"/>
    </w:rPr>
  </w:style>
  <w:style w:type="character" w:customStyle="1" w:styleId="CharChar3">
    <w:name w:val="Char Char3"/>
    <w:rsid w:val="00F36A42"/>
    <w:rPr>
      <w:rFonts w:cs="Tahoma"/>
      <w:sz w:val="14"/>
      <w:szCs w:val="16"/>
      <w:lang w:val="en-US" w:eastAsia="en-US" w:bidi="ar-SA"/>
    </w:rPr>
  </w:style>
  <w:style w:type="character" w:customStyle="1" w:styleId="UnderlineBold0">
    <w:name w:val="Underline Bold"/>
    <w:rsid w:val="00F36A42"/>
    <w:rPr>
      <w:rFonts w:ascii="Times New Roman" w:hAnsi="Times New Roman"/>
      <w:b/>
      <w:sz w:val="22"/>
      <w:u w:val="single"/>
    </w:rPr>
  </w:style>
  <w:style w:type="character" w:customStyle="1" w:styleId="CharacterStyle1">
    <w:name w:val="Character Style 1"/>
    <w:rsid w:val="00F36A42"/>
    <w:rPr>
      <w:rFonts w:ascii="Bookman Old Style" w:hAnsi="Bookman Old Style" w:cs="Bookman Old Style"/>
      <w:color w:val="2F2B25"/>
      <w:sz w:val="18"/>
      <w:szCs w:val="18"/>
    </w:rPr>
  </w:style>
  <w:style w:type="character" w:customStyle="1" w:styleId="UnderliningChar1">
    <w:name w:val="Underlining Char1"/>
    <w:rsid w:val="00F36A42"/>
  </w:style>
  <w:style w:type="character" w:customStyle="1" w:styleId="SmallTextCharCharCharChar">
    <w:name w:val="Small Text Char Char Char Char"/>
    <w:link w:val="SmallTextCharCharChar"/>
    <w:rsid w:val="00F36A42"/>
    <w:rPr>
      <w:sz w:val="16"/>
    </w:rPr>
  </w:style>
  <w:style w:type="paragraph" w:customStyle="1" w:styleId="SmallTextCharCharChar">
    <w:name w:val="Small Text Char Char Char"/>
    <w:basedOn w:val="Normal"/>
    <w:link w:val="SmallTextCharCharCharChar"/>
    <w:rsid w:val="00F36A42"/>
    <w:rPr>
      <w:rFonts w:asciiTheme="minorHAnsi" w:hAnsiTheme="minorHAnsi"/>
      <w:sz w:val="16"/>
    </w:rPr>
  </w:style>
  <w:style w:type="character" w:customStyle="1" w:styleId="term">
    <w:name w:val="term"/>
    <w:rsid w:val="00F36A42"/>
  </w:style>
  <w:style w:type="character" w:customStyle="1" w:styleId="pmterms1">
    <w:name w:val="pmterms1"/>
    <w:rsid w:val="00F36A42"/>
  </w:style>
  <w:style w:type="character" w:customStyle="1" w:styleId="UnderlinedTextChar">
    <w:name w:val="Underlined Text Char"/>
    <w:link w:val="UnderlinedText"/>
    <w:rsid w:val="00F36A42"/>
    <w:rPr>
      <w:rFonts w:ascii="Calibri" w:eastAsia="Times New Roman" w:hAnsi="Calibri" w:cs="Times New Roman"/>
      <w:b/>
      <w:szCs w:val="20"/>
      <w:lang w:val="x-none" w:eastAsia="x-none"/>
    </w:rPr>
  </w:style>
  <w:style w:type="character" w:customStyle="1" w:styleId="Hyperlink1">
    <w:name w:val="Hyperlink1"/>
    <w:rsid w:val="00F36A42"/>
    <w:rPr>
      <w:color w:val="0000FF"/>
      <w:sz w:val="20"/>
      <w:u w:val="single"/>
    </w:rPr>
  </w:style>
  <w:style w:type="character" w:customStyle="1" w:styleId="TagsChar1">
    <w:name w:val="Tags Char1"/>
    <w:rsid w:val="00F36A42"/>
    <w:rPr>
      <w:b/>
      <w:noProof w:val="0"/>
      <w:sz w:val="24"/>
      <w:lang w:val="en-US" w:eastAsia="en-US" w:bidi="ar-SA"/>
    </w:rPr>
  </w:style>
  <w:style w:type="paragraph" w:customStyle="1" w:styleId="Style3">
    <w:name w:val="Style3"/>
    <w:basedOn w:val="Normal"/>
    <w:link w:val="Style3Char"/>
    <w:qFormat/>
    <w:rsid w:val="00F36A42"/>
    <w:rPr>
      <w:rFonts w:ascii="Times New Roman" w:eastAsia="Times New Roman" w:hAnsi="Times New Roman" w:cs="Calibri"/>
      <w:sz w:val="24"/>
      <w:szCs w:val="20"/>
    </w:rPr>
  </w:style>
  <w:style w:type="character" w:customStyle="1" w:styleId="Style3Char">
    <w:name w:val="Style3 Char"/>
    <w:link w:val="Style3"/>
    <w:rsid w:val="00F36A42"/>
    <w:rPr>
      <w:rFonts w:ascii="Times New Roman" w:eastAsia="Times New Roman" w:hAnsi="Times New Roman" w:cs="Calibri"/>
      <w:szCs w:val="20"/>
    </w:rPr>
  </w:style>
  <w:style w:type="paragraph" w:customStyle="1" w:styleId="HotRoute">
    <w:name w:val="Hot Route"/>
    <w:basedOn w:val="Normal"/>
    <w:link w:val="HotRouteChar"/>
    <w:rsid w:val="00F36A42"/>
    <w:pPr>
      <w:ind w:left="144"/>
    </w:pPr>
    <w:rPr>
      <w:rFonts w:eastAsiaTheme="minorHAnsi" w:cs="Calibri"/>
      <w:szCs w:val="22"/>
    </w:rPr>
  </w:style>
  <w:style w:type="character" w:customStyle="1" w:styleId="HotRouteChar">
    <w:name w:val="Hot Route Char"/>
    <w:link w:val="HotRoute"/>
    <w:rsid w:val="00F36A42"/>
    <w:rPr>
      <w:rFonts w:ascii="Calibri" w:eastAsiaTheme="minorHAnsi" w:hAnsi="Calibri" w:cs="Calibri"/>
      <w:sz w:val="22"/>
      <w:szCs w:val="22"/>
    </w:rPr>
  </w:style>
  <w:style w:type="character" w:customStyle="1" w:styleId="A5">
    <w:name w:val="A5"/>
    <w:uiPriority w:val="99"/>
    <w:rsid w:val="00F36A42"/>
    <w:rPr>
      <w:rFonts w:ascii="Times New Roman" w:hAnsi="Times New Roman" w:cs="Times New Roman"/>
      <w:color w:val="000000"/>
      <w:sz w:val="13"/>
      <w:szCs w:val="13"/>
    </w:rPr>
  </w:style>
  <w:style w:type="paragraph" w:customStyle="1" w:styleId="Analytic">
    <w:name w:val="Analytic"/>
    <w:basedOn w:val="Heading3"/>
    <w:next w:val="Normal"/>
    <w:qFormat/>
    <w:rsid w:val="00F36A42"/>
    <w:pPr>
      <w:pageBreakBefore w:val="0"/>
      <w:jc w:val="left"/>
      <w:outlineLvl w:val="3"/>
    </w:pPr>
    <w:rPr>
      <w:rFonts w:ascii="Calibri" w:eastAsia="MS Gothic" w:hAnsi="Calibri" w:cs="Times New Roman"/>
      <w:sz w:val="26"/>
      <w:szCs w:val="22"/>
      <w:u w:val="none"/>
    </w:rPr>
  </w:style>
  <w:style w:type="character" w:customStyle="1" w:styleId="wikigeneratedlinkcontent">
    <w:name w:val="wikigeneratedlinkcontent"/>
    <w:basedOn w:val="DefaultParagraphFont"/>
    <w:rsid w:val="00F36A42"/>
  </w:style>
  <w:style w:type="character" w:customStyle="1" w:styleId="CardUnderlinedChar">
    <w:name w:val="Card Underlined Char"/>
    <w:rsid w:val="00E22C69"/>
    <w:rPr>
      <w:rFonts w:ascii="Arial Narrow" w:hAnsi="Arial Narrow"/>
      <w:sz w:val="22"/>
      <w:szCs w:val="24"/>
      <w:u w:val="single"/>
      <w:lang w:val="en-US" w:eastAsia="en-US" w:bidi="ar-SA"/>
    </w:rPr>
  </w:style>
  <w:style w:type="paragraph" w:customStyle="1" w:styleId="H2Hat">
    <w:name w:val="H2 Hat"/>
    <w:basedOn w:val="Normal"/>
    <w:next w:val="Normal"/>
    <w:autoRedefine/>
    <w:qFormat/>
    <w:rsid w:val="004A2510"/>
    <w:pPr>
      <w:keepNext/>
      <w:keepLines/>
      <w:pageBreakBefore/>
      <w:spacing w:before="480"/>
      <w:jc w:val="center"/>
      <w:outlineLvl w:val="1"/>
    </w:pPr>
    <w:rPr>
      <w:rFonts w:ascii="Times New Roman" w:eastAsiaTheme="minorHAnsi" w:hAnsi="Times New Roman" w:cs="Times New Roman"/>
      <w:b/>
      <w:sz w:val="44"/>
      <w:szCs w:val="2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space.cigilibrary.org/jspui/bitstream/123456789/18245/1/Engaging%20Problem%20Countries.pdf" TargetMode="External"/><Relationship Id="rId21" Type="http://schemas.openxmlformats.org/officeDocument/2006/relationships/hyperlink" Target="http://scholar.googleusercontent.com/scholar?q=cache:8-3RqE0TzFMJ:scholar.google.com/+engagement+positive+incentives+bilateralandhl=enandas_sdt=0" TargetMode="External"/><Relationship Id="rId22" Type="http://schemas.openxmlformats.org/officeDocument/2006/relationships/hyperlink" Target="http://www.wilsoncenter.org/sites/default/files/Chapter%207-%20Justice%20Reform%20in%20Mexico,%20Change%20and%20Challenges%20in%20the%20Judicial%20Sector.pdf" TargetMode="External"/><Relationship Id="rId23" Type="http://schemas.openxmlformats.org/officeDocument/2006/relationships/hyperlink" Target="http://www.nytimes.com/2008/06/07/world/americas/07mexico.html?pagewanted=print" TargetMode="External"/><Relationship Id="rId24" Type="http://schemas.openxmlformats.org/officeDocument/2006/relationships/hyperlink" Target="http://www.dtic.mil/cgi-bin/GetTRDoc?AD=ADA498049&amp;Location=U2&amp;doc=GetTRDoc.pdf" TargetMode="External"/><Relationship Id="rId25" Type="http://schemas.openxmlformats.org/officeDocument/2006/relationships/hyperlink" Target="http://www.dtic.mil/dtic/tr/fulltext/u2/a540193.pdf" TargetMode="External"/><Relationship Id="rId26" Type="http://schemas.openxmlformats.org/officeDocument/2006/relationships/hyperlink" Target="http://www.wilsoncenter.org/sites/default/files/new_ideas_us_mexico_relations.pdf" TargetMode="External"/><Relationship Id="rId27" Type="http://schemas.openxmlformats.org/officeDocument/2006/relationships/hyperlink" Target="http://www.worldpolicy.org/blog/2013/06/24/us-and-china-fight-latin-america" TargetMode="External"/><Relationship Id="rId28" Type="http://schemas.openxmlformats.org/officeDocument/2006/relationships/hyperlink" Target="http://www.china-briefing.com/news/2013/06/07/china-mexico-talk-of-strategic-partnership-deal-but-much-remains-to-be-done.html" TargetMode="External"/><Relationship Id="rId29" Type="http://schemas.openxmlformats.org/officeDocument/2006/relationships/hyperlink" Target="http://blogs.cfr.org/oneil/2012/10/26/chinas-economic-role-in-latin-americ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businessinsider.com/russia-iran-shift-ukraine-sanctions-obama-putin-crimea-2014-3" TargetMode="External"/><Relationship Id="rId31" Type="http://schemas.openxmlformats.org/officeDocument/2006/relationships/hyperlink" Target="http://www.washingtonpost.com/blogs/right-turn/wp/2014/03/19/congress-nearly-unanimous-in-its-dismay-over-obamas-iran-policy/" TargetMode="External"/><Relationship Id="rId32" Type="http://schemas.openxmlformats.org/officeDocument/2006/relationships/hyperlink" Target="http://www.latinospost.com/articles/34970/20140318/2014-immigration-reform-news-obama-promises-latinos-to-pressure-to-achieve-immigration-reform.htm"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ciponline.org/research/html/aiding-insecurity-four-years-of-mexicos-drug-war-and-merida-initiative" TargetMode="External"/><Relationship Id="rId34" Type="http://schemas.openxmlformats.org/officeDocument/2006/relationships/hyperlink" Target="http://www.freefromterror.net/other_articles/abolish.html" TargetMode="External"/><Relationship Id="rId35" Type="http://schemas.openxmlformats.org/officeDocument/2006/relationships/hyperlink" Target="http://muse.jhu.edu/journals/journal_of_democracy" TargetMode="External"/><Relationship Id="rId36" Type="http://schemas.openxmlformats.org/officeDocument/2006/relationships/hyperlink" Target="http://muse.jhu.edu/journals/journal_of_democracy/toc/jod15.4.html" TargetMode="External"/><Relationship Id="rId10" Type="http://schemas.openxmlformats.org/officeDocument/2006/relationships/endnotes" Target="endnotes.xml"/><Relationship Id="rId11" Type="http://schemas.openxmlformats.org/officeDocument/2006/relationships/hyperlink" Target="http://www.foreignaffairs.com/articles/66472/robert-c-bonner/the-new-cocaine-cowboys" TargetMode="External"/><Relationship Id="rId12" Type="http://schemas.openxmlformats.org/officeDocument/2006/relationships/hyperlink" Target="http://www.strategicstudiesinstitute.army.mil/pdffiles/PUB628.pdf" TargetMode="External"/><Relationship Id="rId13" Type="http://schemas.openxmlformats.org/officeDocument/2006/relationships/hyperlink" Target="http://www.wri.org/blog/3-big-takeaways-new-global-commitment-phase-down-hfcs" TargetMode="External"/><Relationship Id="rId14" Type="http://schemas.openxmlformats.org/officeDocument/2006/relationships/hyperlink" Target="http://switchboard.nrdc.org/blogs/ddoniger/mixed_signals_and_missed_oppor.html" TargetMode="External"/><Relationship Id="rId15" Type="http://schemas.openxmlformats.org/officeDocument/2006/relationships/hyperlink" Target="http://www.americanprogress.org/issues/green/news/2013/10/23/77798/top-5-reasons-to-phase-down-hfcs-in-the-montreal-protocol/" TargetMode="External"/><Relationship Id="rId16" Type="http://schemas.openxmlformats.org/officeDocument/2006/relationships/hyperlink" Target="http://www.nytimes.com/2012/05/10/opinion/game-over-for-the-climate.html?_r=1&amp;partner=rssnyt&amp;emc=rss" TargetMode="External"/><Relationship Id="rId17" Type="http://schemas.openxmlformats.org/officeDocument/2006/relationships/hyperlink" Target="http://www.chron.com/opinion/outlook/article/Schaefer-If-U-S-Mexico-get-security-right-4554703.php" TargetMode="External"/><Relationship Id="rId18" Type="http://schemas.openxmlformats.org/officeDocument/2006/relationships/hyperlink" Target="http://chds.dodlive.mil/files/2013/12/pub-OP-downie1.pdf" TargetMode="External"/><Relationship Id="rId19" Type="http://schemas.openxmlformats.org/officeDocument/2006/relationships/hyperlink" Target="http://www.telegraph.co.uk/news/worldnews/northamerica/usa/7691500/Cyber-attack-could-fell-US-within-15-minutes.html" TargetMode="External"/><Relationship Id="rId37" Type="http://schemas.openxmlformats.org/officeDocument/2006/relationships/hyperlink" Target="http://home.comcast.net/~lionelingram/odonnell_WhyRuleOfLawMatters.pdf" TargetMode="External"/><Relationship Id="rId38" Type="http://schemas.openxmlformats.org/officeDocument/2006/relationships/hyperlink" Target="http://www.motherjones.com/blue-marble/2007/03/climate-change-will-affect-women-more-severely-men" TargetMode="External"/><Relationship Id="rId39" Type="http://schemas.openxmlformats.org/officeDocument/2006/relationships/hyperlink" Target="http://www.takver.com/history/womyn.htm" TargetMode="External"/><Relationship Id="rId40" Type="http://schemas.openxmlformats.org/officeDocument/2006/relationships/hyperlink" Target="http://www.takver.com/history/womyn.htm" TargetMode="External"/><Relationship Id="rId41" Type="http://schemas.openxmlformats.org/officeDocument/2006/relationships/hyperlink" Target="http://www.telegraph.co.uk/news/worldnews/northamerica/usa/7691500/Cyber-attack-could-fell-US-within-15-minutes.html" TargetMode="External"/><Relationship Id="rId42" Type="http://schemas.openxmlformats.org/officeDocument/2006/relationships/fontTable" Target="fontTable.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mmawexle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23</Pages>
  <Words>4928</Words>
  <Characters>28092</Characters>
  <Application>Microsoft Macintosh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Wexler</dc:creator>
  <cp:keywords/>
  <dc:description/>
  <cp:lastModifiedBy>Emma Wexler</cp:lastModifiedBy>
  <cp:revision>2</cp:revision>
  <dcterms:created xsi:type="dcterms:W3CDTF">2014-03-23T21:57:00Z</dcterms:created>
  <dcterms:modified xsi:type="dcterms:W3CDTF">2014-03-23T21:57:00Z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